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27DA" w14:textId="77777777" w:rsidR="009931BB" w:rsidRPr="0064763F" w:rsidRDefault="0064763F" w:rsidP="0064763F">
      <w:pPr>
        <w:pStyle w:val="Title"/>
        <w:spacing w:after="120"/>
        <w:jc w:val="both"/>
        <w:rPr>
          <w:rFonts w:ascii="Aptos" w:hAnsi="Aptos"/>
        </w:rPr>
      </w:pPr>
      <w:r w:rsidRPr="0064763F">
        <w:rPr>
          <w:rFonts w:ascii="Aptos" w:hAnsi="Aptos"/>
        </w:rPr>
        <w:t>Izjava o primjenjivosti (Statement of Applicability – SoA)</w:t>
      </w:r>
    </w:p>
    <w:p w14:paraId="76BDC995" w14:textId="77777777" w:rsidR="009931BB" w:rsidRPr="0064763F" w:rsidRDefault="0064763F" w:rsidP="0064763F">
      <w:pPr>
        <w:spacing w:after="120" w:line="240" w:lineRule="auto"/>
        <w:jc w:val="both"/>
        <w:rPr>
          <w:rFonts w:ascii="Aptos" w:hAnsi="Aptos"/>
        </w:rPr>
      </w:pPr>
      <w:r w:rsidRPr="0064763F">
        <w:rPr>
          <w:rFonts w:ascii="Aptos" w:hAnsi="Aptos"/>
        </w:rPr>
        <w:t>Organizacija: TPA d.o.o.</w:t>
      </w:r>
    </w:p>
    <w:p w14:paraId="69EB4ED7" w14:textId="77777777" w:rsidR="009931BB" w:rsidRPr="0064763F" w:rsidRDefault="0064763F" w:rsidP="0064763F">
      <w:pPr>
        <w:spacing w:after="120" w:line="240" w:lineRule="auto"/>
        <w:jc w:val="both"/>
        <w:rPr>
          <w:rFonts w:ascii="Aptos" w:hAnsi="Aptos"/>
        </w:rPr>
      </w:pPr>
      <w:r w:rsidRPr="0064763F">
        <w:rPr>
          <w:rFonts w:ascii="Aptos" w:hAnsi="Aptos"/>
        </w:rPr>
        <w:t>Standard: ISO/IEC 27001:2022</w:t>
      </w:r>
    </w:p>
    <w:p w14:paraId="033C75BC" w14:textId="4A10ADBF" w:rsidR="009931BB" w:rsidRPr="0064763F" w:rsidRDefault="0064763F" w:rsidP="0064763F">
      <w:pPr>
        <w:spacing w:after="120" w:line="240" w:lineRule="auto"/>
        <w:jc w:val="both"/>
        <w:rPr>
          <w:rFonts w:ascii="Aptos" w:hAnsi="Aptos"/>
        </w:rPr>
      </w:pPr>
      <w:r w:rsidRPr="0064763F">
        <w:rPr>
          <w:rFonts w:ascii="Aptos" w:hAnsi="Aptos"/>
        </w:rPr>
        <w:t>Datum: 2</w:t>
      </w:r>
      <w:r w:rsidR="004E6983">
        <w:rPr>
          <w:rFonts w:ascii="Aptos" w:hAnsi="Aptos"/>
        </w:rPr>
        <w:t>5</w:t>
      </w:r>
      <w:r w:rsidRPr="0064763F">
        <w:rPr>
          <w:rFonts w:ascii="Aptos" w:hAnsi="Aptos"/>
        </w:rPr>
        <w:t>.0</w:t>
      </w:r>
      <w:r w:rsidR="004E6983">
        <w:rPr>
          <w:rFonts w:ascii="Aptos" w:hAnsi="Aptos"/>
        </w:rPr>
        <w:t>4</w:t>
      </w:r>
      <w:r w:rsidRPr="0064763F">
        <w:rPr>
          <w:rFonts w:ascii="Aptos" w:hAnsi="Aptos"/>
        </w:rPr>
        <w:t>.2025.</w:t>
      </w:r>
    </w:p>
    <w:p w14:paraId="417D68CA" w14:textId="77777777" w:rsidR="009931BB" w:rsidRPr="0064763F" w:rsidRDefault="0064763F" w:rsidP="0064763F">
      <w:pPr>
        <w:spacing w:after="120" w:line="240" w:lineRule="auto"/>
        <w:jc w:val="both"/>
        <w:rPr>
          <w:rFonts w:ascii="Aptos" w:hAnsi="Aptos"/>
        </w:rPr>
      </w:pPr>
      <w:r w:rsidRPr="0064763F">
        <w:rPr>
          <w:rFonts w:ascii="Aptos" w:hAnsi="Aptos"/>
        </w:rPr>
        <w:t>Status: Odobreno na Management Review sastanku</w:t>
      </w:r>
    </w:p>
    <w:p w14:paraId="0329EFC5" w14:textId="77777777" w:rsidR="009931BB" w:rsidRPr="0064763F" w:rsidRDefault="0064763F" w:rsidP="0064763F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64763F">
        <w:rPr>
          <w:rFonts w:ascii="Aptos" w:hAnsi="Aptos"/>
          <w:b w:val="0"/>
          <w:bCs w:val="0"/>
        </w:rPr>
        <w:t>Uvod</w:t>
      </w:r>
    </w:p>
    <w:p w14:paraId="7AE00FA3" w14:textId="77777777" w:rsidR="009931BB" w:rsidRPr="0064763F" w:rsidRDefault="0064763F" w:rsidP="0064763F">
      <w:pPr>
        <w:spacing w:after="120" w:line="240" w:lineRule="auto"/>
        <w:jc w:val="both"/>
        <w:rPr>
          <w:rFonts w:ascii="Aptos" w:hAnsi="Aptos"/>
        </w:rPr>
      </w:pPr>
      <w:r w:rsidRPr="0064763F">
        <w:rPr>
          <w:rFonts w:ascii="Aptos" w:hAnsi="Aptos"/>
        </w:rPr>
        <w:t>Ovaj dokument predstavlja formalnu Izjavu o primjenjivosti (SoA) za ISMS sustav organizacije TPA d.o.o. SoA definira koje kontrole iz ISO/IEC 27001:2022 su primjenjive, koje nisu, te daje obrazloženje za odluke i status implementacije.</w:t>
      </w:r>
    </w:p>
    <w:p w14:paraId="00C4CD78" w14:textId="77777777" w:rsidR="009931BB" w:rsidRPr="0064763F" w:rsidRDefault="0064763F" w:rsidP="0064763F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64763F">
        <w:rPr>
          <w:rFonts w:ascii="Aptos" w:hAnsi="Aptos"/>
          <w:b w:val="0"/>
          <w:bCs w:val="0"/>
        </w:rPr>
        <w:t>Kontrole i status implementacije</w:t>
      </w:r>
    </w:p>
    <w:tbl>
      <w:tblPr>
        <w:tblStyle w:val="GridTable3-Accent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667"/>
        <w:gridCol w:w="1330"/>
        <w:gridCol w:w="963"/>
        <w:gridCol w:w="1101"/>
        <w:gridCol w:w="1293"/>
        <w:gridCol w:w="1401"/>
      </w:tblGrid>
      <w:tr w:rsidR="009931BB" w:rsidRPr="0064763F" w14:paraId="12F8512A" w14:textId="77777777" w:rsidTr="00647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1" w:type="dxa"/>
          </w:tcPr>
          <w:p w14:paraId="190B1231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b w:val="0"/>
                <w:bCs w:val="0"/>
                <w:i w:val="0"/>
                <w:iCs w:val="0"/>
              </w:rPr>
            </w:pPr>
            <w:r w:rsidRPr="0064763F">
              <w:rPr>
                <w:rFonts w:ascii="Aptos" w:hAnsi="Aptos"/>
                <w:b w:val="0"/>
                <w:bCs w:val="0"/>
                <w:i w:val="0"/>
                <w:iCs w:val="0"/>
              </w:rPr>
              <w:t>Poglavlje</w:t>
            </w:r>
          </w:p>
        </w:tc>
        <w:tc>
          <w:tcPr>
            <w:tcW w:w="1667" w:type="dxa"/>
          </w:tcPr>
          <w:p w14:paraId="58C5B1F9" w14:textId="77777777" w:rsidR="009931BB" w:rsidRPr="0064763F" w:rsidRDefault="0064763F" w:rsidP="0064763F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64763F">
              <w:rPr>
                <w:rFonts w:ascii="Aptos" w:hAnsi="Aptos"/>
                <w:b w:val="0"/>
                <w:bCs w:val="0"/>
              </w:rPr>
              <w:t>Tema</w:t>
            </w:r>
          </w:p>
        </w:tc>
        <w:tc>
          <w:tcPr>
            <w:tcW w:w="1330" w:type="dxa"/>
          </w:tcPr>
          <w:p w14:paraId="33499070" w14:textId="77777777" w:rsidR="009931BB" w:rsidRPr="0064763F" w:rsidRDefault="0064763F" w:rsidP="0064763F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64763F">
              <w:rPr>
                <w:rFonts w:ascii="Aptos" w:hAnsi="Aptos"/>
                <w:b w:val="0"/>
                <w:bCs w:val="0"/>
              </w:rPr>
              <w:t>Kontrola</w:t>
            </w:r>
          </w:p>
        </w:tc>
        <w:tc>
          <w:tcPr>
            <w:tcW w:w="963" w:type="dxa"/>
          </w:tcPr>
          <w:p w14:paraId="2836D4EE" w14:textId="77777777" w:rsidR="009931BB" w:rsidRPr="0064763F" w:rsidRDefault="0064763F" w:rsidP="0064763F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64763F">
              <w:rPr>
                <w:rFonts w:ascii="Aptos" w:hAnsi="Aptos"/>
                <w:b w:val="0"/>
                <w:bCs w:val="0"/>
              </w:rPr>
              <w:t>Primjenjivo</w:t>
            </w:r>
          </w:p>
        </w:tc>
        <w:tc>
          <w:tcPr>
            <w:tcW w:w="1101" w:type="dxa"/>
          </w:tcPr>
          <w:p w14:paraId="5A9389CC" w14:textId="77777777" w:rsidR="009931BB" w:rsidRPr="0064763F" w:rsidRDefault="0064763F" w:rsidP="0064763F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64763F">
              <w:rPr>
                <w:rFonts w:ascii="Aptos" w:hAnsi="Aptos"/>
                <w:b w:val="0"/>
                <w:bCs w:val="0"/>
              </w:rPr>
              <w:t>Obrazloženje (Da/Ne)</w:t>
            </w:r>
          </w:p>
        </w:tc>
        <w:tc>
          <w:tcPr>
            <w:tcW w:w="1293" w:type="dxa"/>
          </w:tcPr>
          <w:p w14:paraId="691A410E" w14:textId="77777777" w:rsidR="009931BB" w:rsidRPr="0064763F" w:rsidRDefault="0064763F" w:rsidP="0064763F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64763F">
              <w:rPr>
                <w:rFonts w:ascii="Aptos" w:hAnsi="Aptos"/>
                <w:b w:val="0"/>
                <w:bCs w:val="0"/>
              </w:rPr>
              <w:t>Implementirano</w:t>
            </w:r>
          </w:p>
        </w:tc>
        <w:tc>
          <w:tcPr>
            <w:tcW w:w="1401" w:type="dxa"/>
          </w:tcPr>
          <w:p w14:paraId="2F3EB025" w14:textId="77777777" w:rsidR="009931BB" w:rsidRPr="0064763F" w:rsidRDefault="0064763F" w:rsidP="0064763F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 w:rsidRPr="0064763F">
              <w:rPr>
                <w:rFonts w:ascii="Aptos" w:hAnsi="Aptos"/>
                <w:b w:val="0"/>
                <w:bCs w:val="0"/>
              </w:rPr>
              <w:t>Kako implementirano</w:t>
            </w:r>
          </w:p>
        </w:tc>
      </w:tr>
      <w:tr w:rsidR="009931BB" w:rsidRPr="0064763F" w14:paraId="063FC7D4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B4E63F1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5.1</w:t>
            </w:r>
          </w:p>
        </w:tc>
        <w:tc>
          <w:tcPr>
            <w:tcW w:w="1667" w:type="dxa"/>
          </w:tcPr>
          <w:p w14:paraId="695CEA6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Politike informacijske sigurnosti</w:t>
            </w:r>
          </w:p>
        </w:tc>
        <w:tc>
          <w:tcPr>
            <w:tcW w:w="1330" w:type="dxa"/>
          </w:tcPr>
          <w:p w14:paraId="2C99EAD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Politike informacijske sigurnosti i politike vezane uz specifične teme trebaju biti definirane, odobrene od strane uprave, objavljene, komunicirane i potvrđene od strane relevantnog osoblja i zaintere</w:t>
            </w:r>
          </w:p>
        </w:tc>
        <w:tc>
          <w:tcPr>
            <w:tcW w:w="963" w:type="dxa"/>
          </w:tcPr>
          <w:p w14:paraId="27D3A13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CDB68C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85093C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16423D8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Politika informacijske sigurnosti</w:t>
            </w:r>
          </w:p>
        </w:tc>
      </w:tr>
      <w:tr w:rsidR="009931BB" w:rsidRPr="0064763F" w14:paraId="4DA9F15C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7E1CAAF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5.2</w:t>
            </w:r>
          </w:p>
        </w:tc>
        <w:tc>
          <w:tcPr>
            <w:tcW w:w="1667" w:type="dxa"/>
          </w:tcPr>
          <w:p w14:paraId="0C297E0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64763F">
              <w:rPr>
                <w:rFonts w:ascii="Aptos" w:hAnsi="Aptos"/>
                <w:lang w:val="it-IT"/>
              </w:rPr>
              <w:t>Uloge i odgovornosti  informacijske sigurnosti</w:t>
            </w:r>
          </w:p>
        </w:tc>
        <w:tc>
          <w:tcPr>
            <w:tcW w:w="1330" w:type="dxa"/>
          </w:tcPr>
          <w:p w14:paraId="2ED4C64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64763F">
              <w:rPr>
                <w:rFonts w:ascii="Aptos" w:hAnsi="Aptos"/>
                <w:lang w:val="it-IT"/>
              </w:rPr>
              <w:t xml:space="preserve">Uloge i odgovornosti za informacijsku </w:t>
            </w:r>
            <w:r w:rsidRPr="0064763F">
              <w:rPr>
                <w:rFonts w:ascii="Aptos" w:hAnsi="Aptos"/>
                <w:lang w:val="it-IT"/>
              </w:rPr>
              <w:lastRenderedPageBreak/>
              <w:t>sigurnost trebaju biti definirane i raspoređene u skladu s potrebama organizacije.</w:t>
            </w:r>
          </w:p>
        </w:tc>
        <w:tc>
          <w:tcPr>
            <w:tcW w:w="963" w:type="dxa"/>
          </w:tcPr>
          <w:p w14:paraId="33C8908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305D5DF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8EB8FA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FF38E6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Pravilnik o primjerenom korištenju </w:t>
            </w:r>
            <w:r w:rsidRPr="0064763F">
              <w:rPr>
                <w:rFonts w:ascii="Aptos" w:hAnsi="Aptos"/>
              </w:rPr>
              <w:lastRenderedPageBreak/>
              <w:t>informacijskog sustava</w:t>
            </w:r>
          </w:p>
        </w:tc>
      </w:tr>
      <w:tr w:rsidR="009931BB" w:rsidRPr="0064763F" w14:paraId="66ACD4D3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B9D3343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5.3</w:t>
            </w:r>
          </w:p>
        </w:tc>
        <w:tc>
          <w:tcPr>
            <w:tcW w:w="1667" w:type="dxa"/>
          </w:tcPr>
          <w:p w14:paraId="28C446D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Razdvajanje dužnosti</w:t>
            </w:r>
          </w:p>
        </w:tc>
        <w:tc>
          <w:tcPr>
            <w:tcW w:w="1330" w:type="dxa"/>
          </w:tcPr>
          <w:p w14:paraId="0CDE741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Sukobljene dužnosti i područja odgovornosti trebaju biti razdvojeni.</w:t>
            </w:r>
          </w:p>
        </w:tc>
        <w:tc>
          <w:tcPr>
            <w:tcW w:w="963" w:type="dxa"/>
          </w:tcPr>
          <w:p w14:paraId="4D190D0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5515512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2DD74B4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77034F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Pravilnik o primjerenom korištenju informacijskog sustava</w:t>
            </w:r>
          </w:p>
        </w:tc>
      </w:tr>
      <w:tr w:rsidR="009931BB" w:rsidRPr="0064763F" w14:paraId="781A3729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F6D8E7A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5.4</w:t>
            </w:r>
          </w:p>
        </w:tc>
        <w:tc>
          <w:tcPr>
            <w:tcW w:w="1667" w:type="dxa"/>
          </w:tcPr>
          <w:p w14:paraId="78FFA06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Odgovornosti uprave</w:t>
            </w:r>
          </w:p>
        </w:tc>
        <w:tc>
          <w:tcPr>
            <w:tcW w:w="1330" w:type="dxa"/>
          </w:tcPr>
          <w:p w14:paraId="01B9979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Uprava treba zahtijevati od cijelog osoblja da primjenjuje sigurnost informacija u skladu s uspostavljenim politikama informacijske sigurnosti, specifičnim politikama i procedurama organizacije.</w:t>
            </w:r>
          </w:p>
        </w:tc>
        <w:tc>
          <w:tcPr>
            <w:tcW w:w="963" w:type="dxa"/>
          </w:tcPr>
          <w:p w14:paraId="47F84AC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1B5A6C0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76EDF81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2537E1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Pravilnik o primjerenom korištenju informacijskog sustava</w:t>
            </w:r>
          </w:p>
        </w:tc>
      </w:tr>
      <w:tr w:rsidR="009931BB" w:rsidRPr="0064763F" w14:paraId="1CB583A9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0C3202D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5.5</w:t>
            </w:r>
          </w:p>
        </w:tc>
        <w:tc>
          <w:tcPr>
            <w:tcW w:w="1667" w:type="dxa"/>
          </w:tcPr>
          <w:p w14:paraId="78B6109F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Kontakt s vlastima</w:t>
            </w:r>
          </w:p>
        </w:tc>
        <w:tc>
          <w:tcPr>
            <w:tcW w:w="1330" w:type="dxa"/>
          </w:tcPr>
          <w:p w14:paraId="7BA89F6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Organizacija treba uspostaviti i održavati kontakt s relevantnim vlastima.</w:t>
            </w:r>
          </w:p>
        </w:tc>
        <w:tc>
          <w:tcPr>
            <w:tcW w:w="963" w:type="dxa"/>
          </w:tcPr>
          <w:p w14:paraId="0EF7B44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4FCC698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Regulatorna usklađenost</w:t>
            </w:r>
          </w:p>
        </w:tc>
        <w:tc>
          <w:tcPr>
            <w:tcW w:w="1293" w:type="dxa"/>
          </w:tcPr>
          <w:p w14:paraId="6FFA2AE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6B4DA4B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U Planu odgovora na incidente definirana je osoba odgovorna za kontaktiranje regulatornih </w:t>
            </w:r>
            <w:r w:rsidRPr="0064763F">
              <w:rPr>
                <w:rFonts w:ascii="Aptos" w:hAnsi="Aptos"/>
              </w:rPr>
              <w:lastRenderedPageBreak/>
              <w:t>i nadzornih tijela u slučaju sigurnosnih incidenata. Kontakti za nadležna tijela su redovito ažurirani.</w:t>
            </w:r>
          </w:p>
        </w:tc>
      </w:tr>
      <w:tr w:rsidR="009931BB" w:rsidRPr="0064763F" w14:paraId="35F207E7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A88A942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5.6</w:t>
            </w:r>
          </w:p>
        </w:tc>
        <w:tc>
          <w:tcPr>
            <w:tcW w:w="1667" w:type="dxa"/>
          </w:tcPr>
          <w:p w14:paraId="67D2320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4763F">
              <w:rPr>
                <w:rFonts w:ascii="Aptos" w:hAnsi="Aptos"/>
                <w:lang w:val="pl-PL"/>
              </w:rPr>
              <w:t>Kontakt s grupama od posebnog interesa</w:t>
            </w:r>
          </w:p>
        </w:tc>
        <w:tc>
          <w:tcPr>
            <w:tcW w:w="1330" w:type="dxa"/>
          </w:tcPr>
          <w:p w14:paraId="05D6035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4763F">
              <w:rPr>
                <w:rFonts w:ascii="Aptos" w:hAnsi="Aptos"/>
                <w:lang w:val="pl-PL"/>
              </w:rPr>
              <w:t>Organizacija treba uspostaviti i održavati kontakt s grupama od posebnog interesa ili drugim specijaliziranim sigurnosnim forumima i profesionalnim udrugama.</w:t>
            </w:r>
          </w:p>
        </w:tc>
        <w:tc>
          <w:tcPr>
            <w:tcW w:w="963" w:type="dxa"/>
          </w:tcPr>
          <w:p w14:paraId="7E4B27C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2441CAD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B0F9A5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09F9A5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Sudjelovanje u relevantnim industrijskim skupinama, regulatornim tijelima i sigurnosnim forumima; definirano kroz Pravilnik o primjerenom korištenju informacijskog sustava</w:t>
            </w:r>
          </w:p>
        </w:tc>
      </w:tr>
      <w:tr w:rsidR="009931BB" w:rsidRPr="0064763F" w14:paraId="187A3F2A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125F738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5.7</w:t>
            </w:r>
          </w:p>
        </w:tc>
        <w:tc>
          <w:tcPr>
            <w:tcW w:w="1667" w:type="dxa"/>
          </w:tcPr>
          <w:p w14:paraId="4889F21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Prijetnje informacijskoj sigurnosti</w:t>
            </w:r>
          </w:p>
        </w:tc>
        <w:tc>
          <w:tcPr>
            <w:tcW w:w="1330" w:type="dxa"/>
          </w:tcPr>
          <w:p w14:paraId="6F183E0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Informacije vezane uz prijetnje informacijskoj sigurnosti trebaju se prikupljati i analizirati kako bi se proizvela obavještajna analiza prijetnji.</w:t>
            </w:r>
          </w:p>
        </w:tc>
        <w:tc>
          <w:tcPr>
            <w:tcW w:w="963" w:type="dxa"/>
          </w:tcPr>
          <w:p w14:paraId="10109A2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67F70E4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BEABB0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715556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Praćenje izvora prijetnji kroz sigurnosne izvještaje i servise, uključeno u operativne aktivnosti sigurnosti.</w:t>
            </w:r>
          </w:p>
        </w:tc>
      </w:tr>
      <w:tr w:rsidR="009931BB" w:rsidRPr="0064763F" w14:paraId="22B77988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4D5F392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5.8</w:t>
            </w:r>
          </w:p>
        </w:tc>
        <w:tc>
          <w:tcPr>
            <w:tcW w:w="1667" w:type="dxa"/>
          </w:tcPr>
          <w:p w14:paraId="3EEDDC3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4763F">
              <w:rPr>
                <w:rFonts w:ascii="Aptos" w:hAnsi="Aptos"/>
                <w:lang w:val="pl-PL"/>
              </w:rPr>
              <w:t>Informacijska sigurnost u upravljanju projektima</w:t>
            </w:r>
          </w:p>
        </w:tc>
        <w:tc>
          <w:tcPr>
            <w:tcW w:w="1330" w:type="dxa"/>
          </w:tcPr>
          <w:p w14:paraId="4625077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4763F">
              <w:rPr>
                <w:rFonts w:ascii="Aptos" w:hAnsi="Aptos"/>
                <w:lang w:val="pl-PL"/>
              </w:rPr>
              <w:t xml:space="preserve">Informacijska sigurnost treba biti </w:t>
            </w:r>
            <w:r w:rsidRPr="0064763F">
              <w:rPr>
                <w:rFonts w:ascii="Aptos" w:hAnsi="Aptos"/>
                <w:lang w:val="pl-PL"/>
              </w:rPr>
              <w:lastRenderedPageBreak/>
              <w:t>integrirana u upravljanje projektima.</w:t>
            </w:r>
          </w:p>
        </w:tc>
        <w:tc>
          <w:tcPr>
            <w:tcW w:w="963" w:type="dxa"/>
          </w:tcPr>
          <w:p w14:paraId="159C148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1FCC770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1FE33C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1015785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Plan informacijske sigurnosti definiran i </w:t>
            </w:r>
            <w:r w:rsidRPr="0064763F">
              <w:rPr>
                <w:rFonts w:ascii="Aptos" w:hAnsi="Aptos"/>
              </w:rPr>
              <w:lastRenderedPageBreak/>
              <w:t>ažuriran godišnje; usklađen s poslovnim planovima.</w:t>
            </w:r>
          </w:p>
        </w:tc>
      </w:tr>
      <w:tr w:rsidR="009931BB" w:rsidRPr="0064763F" w14:paraId="64998FBF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3BE168B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5.9</w:t>
            </w:r>
          </w:p>
        </w:tc>
        <w:tc>
          <w:tcPr>
            <w:tcW w:w="1667" w:type="dxa"/>
          </w:tcPr>
          <w:p w14:paraId="5E73BEE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Inventar informacija i povezanih imovina</w:t>
            </w:r>
          </w:p>
        </w:tc>
        <w:tc>
          <w:tcPr>
            <w:tcW w:w="1330" w:type="dxa"/>
          </w:tcPr>
          <w:p w14:paraId="197010E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Treba razviti i održavati inventar informacija i povezanih imovina, uključujući vlasnike.</w:t>
            </w:r>
          </w:p>
        </w:tc>
        <w:tc>
          <w:tcPr>
            <w:tcW w:w="963" w:type="dxa"/>
          </w:tcPr>
          <w:p w14:paraId="7B45CF2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4028E57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7BF78EB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632A30A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Godišnji nezavisni sigurnosni audit provodi eksterni auditor</w:t>
            </w:r>
          </w:p>
        </w:tc>
      </w:tr>
      <w:tr w:rsidR="009931BB" w:rsidRPr="0064763F" w14:paraId="6441F674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22C6FBF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5.10</w:t>
            </w:r>
          </w:p>
        </w:tc>
        <w:tc>
          <w:tcPr>
            <w:tcW w:w="1667" w:type="dxa"/>
          </w:tcPr>
          <w:p w14:paraId="2DC7D8A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Prihvatljivo korištenje informacija i povezanih imovina</w:t>
            </w:r>
          </w:p>
        </w:tc>
        <w:tc>
          <w:tcPr>
            <w:tcW w:w="1330" w:type="dxa"/>
          </w:tcPr>
          <w:p w14:paraId="66CFC95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Pravila za prihvatljivo korištenje i postupke za rukovanje informacijama i povezanim imovinama trebaju biti identificirana, dokumentirana i implementirana.</w:t>
            </w:r>
          </w:p>
        </w:tc>
        <w:tc>
          <w:tcPr>
            <w:tcW w:w="963" w:type="dxa"/>
          </w:tcPr>
          <w:p w14:paraId="4C6C422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031F44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775578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BAAD88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Pravila za upravljanje projektima uključuju sigurnosne zahtjeve; definirano u procedurama upravljanja projektima.</w:t>
            </w:r>
          </w:p>
        </w:tc>
      </w:tr>
      <w:tr w:rsidR="009931BB" w:rsidRPr="0064763F" w14:paraId="3A01D7C6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198B58D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5.11</w:t>
            </w:r>
          </w:p>
        </w:tc>
        <w:tc>
          <w:tcPr>
            <w:tcW w:w="1667" w:type="dxa"/>
          </w:tcPr>
          <w:p w14:paraId="6A79D44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Povrat imovine</w:t>
            </w:r>
          </w:p>
        </w:tc>
        <w:tc>
          <w:tcPr>
            <w:tcW w:w="1330" w:type="dxa"/>
          </w:tcPr>
          <w:p w14:paraId="5ED0F9B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Osoblje i druge relevantne strane trebaju vratiti svu imovinu organizacije koja im je povjerena pri promjeni ili prestanku zaposlenja, </w:t>
            </w:r>
            <w:r w:rsidRPr="0064763F">
              <w:rPr>
                <w:rFonts w:ascii="Aptos" w:hAnsi="Aptos"/>
              </w:rPr>
              <w:lastRenderedPageBreak/>
              <w:t>ugovora ili dogovora.</w:t>
            </w:r>
          </w:p>
        </w:tc>
        <w:tc>
          <w:tcPr>
            <w:tcW w:w="963" w:type="dxa"/>
          </w:tcPr>
          <w:p w14:paraId="1208A02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6FF3996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6F5103F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12113A9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Povrat imovine definiran kroz postupak izlaska zaposlenika; popis opreme i evidencija povrata. Evidencije</w:t>
            </w:r>
          </w:p>
        </w:tc>
      </w:tr>
      <w:tr w:rsidR="009931BB" w:rsidRPr="0064763F" w14:paraId="539E24B3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3BF98C0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5.12</w:t>
            </w:r>
          </w:p>
        </w:tc>
        <w:tc>
          <w:tcPr>
            <w:tcW w:w="1667" w:type="dxa"/>
          </w:tcPr>
          <w:p w14:paraId="1853E51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Klasifikacija informacija</w:t>
            </w:r>
          </w:p>
        </w:tc>
        <w:tc>
          <w:tcPr>
            <w:tcW w:w="1330" w:type="dxa"/>
          </w:tcPr>
          <w:p w14:paraId="6587F65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Informacije trebaju biti klasificirane u skladu s potrebama informacijske sigurnosti organizacije, temeljenim na povjerljivosti, integritetu, dostupnosti i zahtjevima zainteresiranih strana.</w:t>
            </w:r>
          </w:p>
        </w:tc>
        <w:tc>
          <w:tcPr>
            <w:tcW w:w="963" w:type="dxa"/>
          </w:tcPr>
          <w:p w14:paraId="2C01A1A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55A237F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Ugovorna usklađenost</w:t>
            </w:r>
          </w:p>
        </w:tc>
        <w:tc>
          <w:tcPr>
            <w:tcW w:w="1293" w:type="dxa"/>
          </w:tcPr>
          <w:p w14:paraId="4B48D09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377525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Pravila prihvatljive upotrebe definirana u Pravilniku o prihvatljioj upotrebi informacijskog sustava i ugovorima s korisnicima.</w:t>
            </w:r>
          </w:p>
        </w:tc>
      </w:tr>
      <w:tr w:rsidR="009931BB" w:rsidRPr="0064763F" w14:paraId="538DEB16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4F2CC1A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5.13</w:t>
            </w:r>
          </w:p>
        </w:tc>
        <w:tc>
          <w:tcPr>
            <w:tcW w:w="1667" w:type="dxa"/>
          </w:tcPr>
          <w:p w14:paraId="218D02E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Označavanje informacija</w:t>
            </w:r>
          </w:p>
        </w:tc>
        <w:tc>
          <w:tcPr>
            <w:tcW w:w="1330" w:type="dxa"/>
          </w:tcPr>
          <w:p w14:paraId="39B5ECC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Odgovarajući set procedura za označavanje informacija treba biti razvijen i implementiran u skladu s prihvaćenom shemom klasifikacije informacija u organizaciji.</w:t>
            </w:r>
          </w:p>
        </w:tc>
        <w:tc>
          <w:tcPr>
            <w:tcW w:w="963" w:type="dxa"/>
          </w:tcPr>
          <w:p w14:paraId="13496E5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031B474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88ABE7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0DBAD51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Formalizirani postupak dodjele i ukidanja korisničkih računa kroz IT service desk proceduru.</w:t>
            </w:r>
          </w:p>
        </w:tc>
      </w:tr>
      <w:tr w:rsidR="009931BB" w:rsidRPr="0064763F" w14:paraId="646655E0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6807E04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5.14</w:t>
            </w:r>
          </w:p>
        </w:tc>
        <w:tc>
          <w:tcPr>
            <w:tcW w:w="1667" w:type="dxa"/>
          </w:tcPr>
          <w:p w14:paraId="0A6F1CD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Prijenos informacija</w:t>
            </w:r>
          </w:p>
        </w:tc>
        <w:tc>
          <w:tcPr>
            <w:tcW w:w="1330" w:type="dxa"/>
          </w:tcPr>
          <w:p w14:paraId="63B1750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Pravila, procedure ili sporazumi </w:t>
            </w:r>
            <w:r w:rsidRPr="0064763F">
              <w:rPr>
                <w:rFonts w:ascii="Aptos" w:hAnsi="Aptos"/>
              </w:rPr>
              <w:lastRenderedPageBreak/>
              <w:t>za prijenos informacija trebaju biti uspostavljeni za sve vrste prijenosnih sustava unutar organizacije i između organizacije i drugih strana.</w:t>
            </w:r>
          </w:p>
        </w:tc>
        <w:tc>
          <w:tcPr>
            <w:tcW w:w="963" w:type="dxa"/>
          </w:tcPr>
          <w:p w14:paraId="29E4B94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46A5E50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654F91B5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895C2F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Posebna pravila za dodjelu, evidenciju i </w:t>
            </w:r>
            <w:r w:rsidRPr="0064763F">
              <w:rPr>
                <w:rFonts w:ascii="Aptos" w:hAnsi="Aptos"/>
              </w:rPr>
              <w:lastRenderedPageBreak/>
              <w:t>nadzor administratorskih i drugih privilegiranih prava. Ne postoji dokumentoirani proces</w:t>
            </w:r>
          </w:p>
        </w:tc>
      </w:tr>
      <w:tr w:rsidR="009931BB" w:rsidRPr="0064763F" w14:paraId="330AA514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4F956C7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5.15</w:t>
            </w:r>
          </w:p>
        </w:tc>
        <w:tc>
          <w:tcPr>
            <w:tcW w:w="1667" w:type="dxa"/>
          </w:tcPr>
          <w:p w14:paraId="2C82F96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Kontrola pristupa</w:t>
            </w:r>
          </w:p>
        </w:tc>
        <w:tc>
          <w:tcPr>
            <w:tcW w:w="1330" w:type="dxa"/>
          </w:tcPr>
          <w:p w14:paraId="37A751A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Pravila za kontrolu fizičkog i logičkog pristupa informacijama i povezanim imovinama trebaju biti uspostavljena i implementirana u skladu s poslovnim i sigurnosnim zahtjevima informacija.</w:t>
            </w:r>
          </w:p>
        </w:tc>
        <w:tc>
          <w:tcPr>
            <w:tcW w:w="963" w:type="dxa"/>
          </w:tcPr>
          <w:p w14:paraId="28F3DD4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2E7C47A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70D4C1B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D18FF6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Pravila za kreiranje i zaštitu lozinki definirana u Politici lozinki; implementirana višefaktorska autentikacija gdje je moguće.</w:t>
            </w:r>
          </w:p>
        </w:tc>
      </w:tr>
      <w:tr w:rsidR="009931BB" w:rsidRPr="0064763F" w14:paraId="69090016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A6BAC82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5.16</w:t>
            </w:r>
          </w:p>
        </w:tc>
        <w:tc>
          <w:tcPr>
            <w:tcW w:w="1667" w:type="dxa"/>
          </w:tcPr>
          <w:p w14:paraId="4FC5D29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Upravljanje identitetima</w:t>
            </w:r>
          </w:p>
        </w:tc>
        <w:tc>
          <w:tcPr>
            <w:tcW w:w="1330" w:type="dxa"/>
          </w:tcPr>
          <w:p w14:paraId="732BC84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Cijeli životni ciklus identiteta treba biti upravljan.</w:t>
            </w:r>
          </w:p>
        </w:tc>
        <w:tc>
          <w:tcPr>
            <w:tcW w:w="963" w:type="dxa"/>
          </w:tcPr>
          <w:p w14:paraId="71AE860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4F58DD1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1F2587E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DDB81A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Lozinke se pohranjuju u enkriptiranom obliku; koristi se višefaktorska autentikacija gdje je primjenjivo.</w:t>
            </w:r>
          </w:p>
        </w:tc>
      </w:tr>
      <w:tr w:rsidR="009931BB" w:rsidRPr="0064763F" w14:paraId="1195E691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9553CE9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5.17</w:t>
            </w:r>
          </w:p>
        </w:tc>
        <w:tc>
          <w:tcPr>
            <w:tcW w:w="1667" w:type="dxa"/>
          </w:tcPr>
          <w:p w14:paraId="760E863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Informacije za autentifikaciju</w:t>
            </w:r>
          </w:p>
        </w:tc>
        <w:tc>
          <w:tcPr>
            <w:tcW w:w="1330" w:type="dxa"/>
          </w:tcPr>
          <w:p w14:paraId="263FE87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Dodjela i upravljanje informacijama za autentifikaciju trebaju biti kontrolirani procesom upravljanja, uključujući savjetovanje osoblja o odgovarajućem rukovanju informacijama za autentifikaciju.</w:t>
            </w:r>
          </w:p>
        </w:tc>
        <w:tc>
          <w:tcPr>
            <w:tcW w:w="963" w:type="dxa"/>
          </w:tcPr>
          <w:p w14:paraId="7CC4DF4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27B6E21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2E0D504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FCD49D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Provodi se polugodišnja revizija prava pristupa; nepravilnosti se odmah ispravljaju</w:t>
            </w:r>
          </w:p>
        </w:tc>
      </w:tr>
      <w:tr w:rsidR="009931BB" w:rsidRPr="0064763F" w14:paraId="4F04D288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EBB0405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5.18</w:t>
            </w:r>
          </w:p>
        </w:tc>
        <w:tc>
          <w:tcPr>
            <w:tcW w:w="1667" w:type="dxa"/>
          </w:tcPr>
          <w:p w14:paraId="2796084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Prava pristupa</w:t>
            </w:r>
          </w:p>
        </w:tc>
        <w:tc>
          <w:tcPr>
            <w:tcW w:w="1330" w:type="dxa"/>
          </w:tcPr>
          <w:p w14:paraId="41C7C10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Prava pristupa informacijama i povezanim imovinama trebaju biti dodijeljena, revidirana, izmijenjena i uklonjena u skladu s politikom organizacije specifičnom za temu i pravilima za kontrolu pristupa.</w:t>
            </w:r>
          </w:p>
        </w:tc>
        <w:tc>
          <w:tcPr>
            <w:tcW w:w="963" w:type="dxa"/>
          </w:tcPr>
          <w:p w14:paraId="274485A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0AC8314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3D177A4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8BB284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Postupak izlaska zaposlenika uključuje ukidanje svih pristupa; prati ga HR i IT odjel.</w:t>
            </w:r>
          </w:p>
        </w:tc>
      </w:tr>
      <w:tr w:rsidR="009931BB" w:rsidRPr="0064763F" w14:paraId="08C9CD31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70D81BA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5.19</w:t>
            </w:r>
          </w:p>
        </w:tc>
        <w:tc>
          <w:tcPr>
            <w:tcW w:w="1667" w:type="dxa"/>
          </w:tcPr>
          <w:p w14:paraId="2C3679A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4763F">
              <w:rPr>
                <w:rFonts w:ascii="Aptos" w:hAnsi="Aptos"/>
                <w:lang w:val="pl-PL"/>
              </w:rPr>
              <w:t>Sigurnost informacija u odnosima s dobavljačima</w:t>
            </w:r>
          </w:p>
        </w:tc>
        <w:tc>
          <w:tcPr>
            <w:tcW w:w="1330" w:type="dxa"/>
          </w:tcPr>
          <w:p w14:paraId="40E53D7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4763F">
              <w:rPr>
                <w:rFonts w:ascii="Aptos" w:hAnsi="Aptos"/>
                <w:lang w:val="pl-PL"/>
              </w:rPr>
              <w:t xml:space="preserve">Procesi i procedure trebaju biti definirani i implementirani kako bi </w:t>
            </w:r>
            <w:r w:rsidRPr="0064763F">
              <w:rPr>
                <w:rFonts w:ascii="Aptos" w:hAnsi="Aptos"/>
                <w:lang w:val="pl-PL"/>
              </w:rPr>
              <w:lastRenderedPageBreak/>
              <w:t>se upravljalo sigurnosnim rizicima informacija povezanim s korištenjem proizvoda ili usluga dobavljača.</w:t>
            </w:r>
          </w:p>
        </w:tc>
        <w:tc>
          <w:tcPr>
            <w:tcW w:w="963" w:type="dxa"/>
          </w:tcPr>
          <w:p w14:paraId="3574544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4AD2E5C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17C64BB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D53F42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Provode se procjene sigurnosti kod dobavljača; sigurnosni </w:t>
            </w:r>
            <w:r w:rsidRPr="0064763F">
              <w:rPr>
                <w:rFonts w:ascii="Aptos" w:hAnsi="Aptos"/>
              </w:rPr>
              <w:lastRenderedPageBreak/>
              <w:t>zahtjevi uključeni u procese odabira i evaluacije dobavljača.</w:t>
            </w:r>
          </w:p>
        </w:tc>
      </w:tr>
      <w:tr w:rsidR="009931BB" w:rsidRPr="0064763F" w14:paraId="0BEF70DA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0D1888C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5.20</w:t>
            </w:r>
          </w:p>
        </w:tc>
        <w:tc>
          <w:tcPr>
            <w:tcW w:w="1667" w:type="dxa"/>
          </w:tcPr>
          <w:p w14:paraId="4170421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Uključivanje sigurnosti informacija u ugovore s dobavljačima</w:t>
            </w:r>
          </w:p>
        </w:tc>
        <w:tc>
          <w:tcPr>
            <w:tcW w:w="1330" w:type="dxa"/>
          </w:tcPr>
          <w:p w14:paraId="0AA4676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Relevantni zahtjevi za sigurnost informacija trebaju biti uspostavljeni i dogovoreni s svakim dobavljačem na temelju vrste odnosa s dobavljačem.</w:t>
            </w:r>
          </w:p>
        </w:tc>
        <w:tc>
          <w:tcPr>
            <w:tcW w:w="963" w:type="dxa"/>
          </w:tcPr>
          <w:p w14:paraId="601F248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25C9D1B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Ugovorna usklađenost</w:t>
            </w:r>
          </w:p>
        </w:tc>
        <w:tc>
          <w:tcPr>
            <w:tcW w:w="1293" w:type="dxa"/>
          </w:tcPr>
          <w:p w14:paraId="4A7E746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0446BF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 standardne ugovore s dobavljačima uključeni su zahtjevi o zaštiti povjerljivosti, integriteta i dostupnosti informacija.</w:t>
            </w:r>
          </w:p>
        </w:tc>
      </w:tr>
      <w:tr w:rsidR="009931BB" w:rsidRPr="0064763F" w14:paraId="5F33F6BE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BC907A0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5.21</w:t>
            </w:r>
          </w:p>
        </w:tc>
        <w:tc>
          <w:tcPr>
            <w:tcW w:w="1667" w:type="dxa"/>
          </w:tcPr>
          <w:p w14:paraId="6A367A5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Upravljanje sigurnošću informacija u lancu opskrbe IKT-a</w:t>
            </w:r>
          </w:p>
        </w:tc>
        <w:tc>
          <w:tcPr>
            <w:tcW w:w="1330" w:type="dxa"/>
          </w:tcPr>
          <w:p w14:paraId="46FF2C3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Procesi i procedure trebaju biti definirani i implementirani kako bi se upravljalo sigurnosnim rizicima informacija povezanim s proizvodima i uslugama IKT lanca opskrbe.</w:t>
            </w:r>
          </w:p>
        </w:tc>
        <w:tc>
          <w:tcPr>
            <w:tcW w:w="963" w:type="dxa"/>
          </w:tcPr>
          <w:p w14:paraId="464F71E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0D1686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2CA0490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1C1EA88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 ugovorima s dobavljačima definirani su sigurnosni zahtjevi; provodi se inicijalna i periodična procjena rizika dobavljača.</w:t>
            </w:r>
          </w:p>
        </w:tc>
      </w:tr>
      <w:tr w:rsidR="009931BB" w:rsidRPr="0064763F" w14:paraId="3E0CB776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78DBD99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5.22</w:t>
            </w:r>
          </w:p>
        </w:tc>
        <w:tc>
          <w:tcPr>
            <w:tcW w:w="1667" w:type="dxa"/>
          </w:tcPr>
          <w:p w14:paraId="43AF89F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Praćenje, pregled i upravljanje promjenama u uslugama dobavljača</w:t>
            </w:r>
          </w:p>
        </w:tc>
        <w:tc>
          <w:tcPr>
            <w:tcW w:w="1330" w:type="dxa"/>
          </w:tcPr>
          <w:p w14:paraId="404CE4C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Organizacija treba redovito pratiti, pregledavati, procjenjivati i upravljati promjenama u sigurnosnoj praksi informacija dobavljača i isporuci usluga.</w:t>
            </w:r>
          </w:p>
        </w:tc>
        <w:tc>
          <w:tcPr>
            <w:tcW w:w="963" w:type="dxa"/>
          </w:tcPr>
          <w:p w14:paraId="60F29A6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5619A2D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Ugovorna usklađenost</w:t>
            </w:r>
          </w:p>
        </w:tc>
        <w:tc>
          <w:tcPr>
            <w:tcW w:w="1293" w:type="dxa"/>
          </w:tcPr>
          <w:p w14:paraId="30896BB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2F5781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Ugovori s dobavljačima uključuju odredbe o sigurnosnim zahtjevima; provode se redovite revizije i nadzor ispunjavanja uvjeta.</w:t>
            </w:r>
          </w:p>
        </w:tc>
      </w:tr>
      <w:tr w:rsidR="009931BB" w:rsidRPr="0064763F" w14:paraId="676E9290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8E7110C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5.23</w:t>
            </w:r>
          </w:p>
        </w:tc>
        <w:tc>
          <w:tcPr>
            <w:tcW w:w="1667" w:type="dxa"/>
          </w:tcPr>
          <w:p w14:paraId="2385B16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Sigurnost informacija pri korištenju cloud usluga</w:t>
            </w:r>
          </w:p>
        </w:tc>
        <w:tc>
          <w:tcPr>
            <w:tcW w:w="1330" w:type="dxa"/>
          </w:tcPr>
          <w:p w14:paraId="5AF3B78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Procesi za akviziciju, korištenje, upravljanje i izlaz iz cloud usluga trebaju biti uspostavljeni u skladu sa zahtjevima organizacije za sigurnost informacija.</w:t>
            </w:r>
          </w:p>
        </w:tc>
        <w:tc>
          <w:tcPr>
            <w:tcW w:w="963" w:type="dxa"/>
          </w:tcPr>
          <w:p w14:paraId="52D47A3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3C61E82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1313D4E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ADC106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Odabrani cloud provideri prolaze sigurnosnu provjeru; definirani zahtjevi za zaštitu podataka, enkripciju i backup. Samo office 365</w:t>
            </w:r>
          </w:p>
        </w:tc>
      </w:tr>
      <w:tr w:rsidR="009931BB" w:rsidRPr="0064763F" w14:paraId="390BA19E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7F99946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5.24</w:t>
            </w:r>
          </w:p>
        </w:tc>
        <w:tc>
          <w:tcPr>
            <w:tcW w:w="1667" w:type="dxa"/>
          </w:tcPr>
          <w:p w14:paraId="5D79C8A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Planiranje i priprema za upravljanje incidentima informacijske sigurnosti</w:t>
            </w:r>
          </w:p>
        </w:tc>
        <w:tc>
          <w:tcPr>
            <w:tcW w:w="1330" w:type="dxa"/>
          </w:tcPr>
          <w:p w14:paraId="2414822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Organizacija treba planirati i pripremiti upravljanje incidentima informacijske sigurnosti definiranjem, uspostavlja</w:t>
            </w:r>
            <w:r w:rsidRPr="0064763F">
              <w:rPr>
                <w:rFonts w:ascii="Aptos" w:hAnsi="Aptos"/>
              </w:rPr>
              <w:lastRenderedPageBreak/>
              <w:t>njem i komuniciranjem procesa, uloga i odgovornosti za upravljanje incidentima.</w:t>
            </w:r>
          </w:p>
        </w:tc>
        <w:tc>
          <w:tcPr>
            <w:tcW w:w="963" w:type="dxa"/>
          </w:tcPr>
          <w:p w14:paraId="41D285F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446AF0A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559E59C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6E6385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Definiran je Plan upravljanja sigurnosnim incidentima; osoblje obučeno za prepoznavanje i prijavljivanje incidenata.</w:t>
            </w:r>
          </w:p>
        </w:tc>
      </w:tr>
      <w:tr w:rsidR="009931BB" w:rsidRPr="0064763F" w14:paraId="3887782E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E43FF98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5.25</w:t>
            </w:r>
          </w:p>
        </w:tc>
        <w:tc>
          <w:tcPr>
            <w:tcW w:w="1667" w:type="dxa"/>
          </w:tcPr>
          <w:p w14:paraId="61B131D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Procjena i odluka o događajima informacijske sigurnosti</w:t>
            </w:r>
          </w:p>
        </w:tc>
        <w:tc>
          <w:tcPr>
            <w:tcW w:w="1330" w:type="dxa"/>
          </w:tcPr>
          <w:p w14:paraId="65D2448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Organizacija treba procijeniti događaje informacijske sigurnosti i odlučiti hoće li se klasificirati kao incidenti informacijske sigurnosti.</w:t>
            </w:r>
          </w:p>
        </w:tc>
        <w:tc>
          <w:tcPr>
            <w:tcW w:w="963" w:type="dxa"/>
          </w:tcPr>
          <w:p w14:paraId="4E9C8C3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66BC269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5B22794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549378A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Postupak za klasifikaciju i eskalaciju sigurnosnih događaja definiran u Politici sigurnosnog incidenta.</w:t>
            </w:r>
          </w:p>
        </w:tc>
      </w:tr>
      <w:tr w:rsidR="009931BB" w:rsidRPr="0064763F" w14:paraId="335363D0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01A3F53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5.26</w:t>
            </w:r>
          </w:p>
        </w:tc>
        <w:tc>
          <w:tcPr>
            <w:tcW w:w="1667" w:type="dxa"/>
          </w:tcPr>
          <w:p w14:paraId="49FC18F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Odgovor na incidente informacijske sigurnosti</w:t>
            </w:r>
          </w:p>
        </w:tc>
        <w:tc>
          <w:tcPr>
            <w:tcW w:w="1330" w:type="dxa"/>
          </w:tcPr>
          <w:p w14:paraId="6757607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 incidente informacijske sigurnosti treba odgovoriti u skladu s dokumentiranim procedurama.</w:t>
            </w:r>
          </w:p>
        </w:tc>
        <w:tc>
          <w:tcPr>
            <w:tcW w:w="963" w:type="dxa"/>
          </w:tcPr>
          <w:p w14:paraId="1E1CF58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5802E66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24E9C8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1CD85C2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Plan odgovora na incidente izrađen i integriran u operativne procedure; odgovorne osobe imenovane.</w:t>
            </w:r>
          </w:p>
        </w:tc>
      </w:tr>
      <w:tr w:rsidR="009931BB" w:rsidRPr="0064763F" w14:paraId="61FF0B78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128FCC7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5.27</w:t>
            </w:r>
          </w:p>
        </w:tc>
        <w:tc>
          <w:tcPr>
            <w:tcW w:w="1667" w:type="dxa"/>
          </w:tcPr>
          <w:p w14:paraId="3C762C7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Učenje iz incidenata informacijske sigurnosti</w:t>
            </w:r>
          </w:p>
        </w:tc>
        <w:tc>
          <w:tcPr>
            <w:tcW w:w="1330" w:type="dxa"/>
          </w:tcPr>
          <w:p w14:paraId="1C93D63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Znanje stečeno iz incidenata informacijske sigurnosti treba se koristiti za jačanje i </w:t>
            </w:r>
            <w:r w:rsidRPr="0064763F">
              <w:rPr>
                <w:rFonts w:ascii="Aptos" w:hAnsi="Aptos"/>
              </w:rPr>
              <w:lastRenderedPageBreak/>
              <w:t>poboljšanje sigurnosnih kontrola informacija.</w:t>
            </w:r>
          </w:p>
        </w:tc>
        <w:tc>
          <w:tcPr>
            <w:tcW w:w="963" w:type="dxa"/>
          </w:tcPr>
          <w:p w14:paraId="6E8D32A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39DC04A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8AA92E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52D21F1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Post-incident analize provode se nakon svakog sigurnosnog incidenta; lekcije se </w:t>
            </w:r>
            <w:r w:rsidRPr="0064763F">
              <w:rPr>
                <w:rFonts w:ascii="Aptos" w:hAnsi="Aptos"/>
              </w:rPr>
              <w:lastRenderedPageBreak/>
              <w:t>dokumentiraju.</w:t>
            </w:r>
          </w:p>
        </w:tc>
      </w:tr>
      <w:tr w:rsidR="009931BB" w:rsidRPr="0064763F" w14:paraId="3905F24A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067E632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5.28</w:t>
            </w:r>
          </w:p>
        </w:tc>
        <w:tc>
          <w:tcPr>
            <w:tcW w:w="1667" w:type="dxa"/>
          </w:tcPr>
          <w:p w14:paraId="7CF6B95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Prikupljanje dokaza</w:t>
            </w:r>
          </w:p>
        </w:tc>
        <w:tc>
          <w:tcPr>
            <w:tcW w:w="1330" w:type="dxa"/>
          </w:tcPr>
          <w:p w14:paraId="2031531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Organizacija treba uspostaviti i implementirati procedure za identifikaciju, prikupljanje, stjecanje i očuvanje dokaza povezanih s događajima informacijske sigurnosti.</w:t>
            </w:r>
          </w:p>
        </w:tc>
        <w:tc>
          <w:tcPr>
            <w:tcW w:w="963" w:type="dxa"/>
          </w:tcPr>
          <w:p w14:paraId="1F4E59D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1BD8C8C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669B149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6671DBB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Postupci forenzičkog prikupljanja dokaza definirani u Politici odgovora na incidente.</w:t>
            </w:r>
          </w:p>
        </w:tc>
      </w:tr>
      <w:tr w:rsidR="009931BB" w:rsidRPr="0064763F" w14:paraId="3CE0F7AB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42CC452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5.29</w:t>
            </w:r>
          </w:p>
        </w:tc>
        <w:tc>
          <w:tcPr>
            <w:tcW w:w="1667" w:type="dxa"/>
          </w:tcPr>
          <w:p w14:paraId="3474438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Informacijska sigurnost tijekom poremećaja</w:t>
            </w:r>
          </w:p>
        </w:tc>
        <w:tc>
          <w:tcPr>
            <w:tcW w:w="1330" w:type="dxa"/>
          </w:tcPr>
          <w:p w14:paraId="6B502FD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Organizacija treba planirati kako održati sigurnost informacija na odgovarajućoj razini tijekom poremećaja.</w:t>
            </w:r>
          </w:p>
        </w:tc>
        <w:tc>
          <w:tcPr>
            <w:tcW w:w="963" w:type="dxa"/>
          </w:tcPr>
          <w:p w14:paraId="7E475C9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12B7C37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2ED3093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1148FE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Plan kontinuiteta poslovanja uključuje mjere za održavanje informacijske sigurnosti u kriznim situacijama.</w:t>
            </w:r>
          </w:p>
        </w:tc>
      </w:tr>
      <w:tr w:rsidR="009931BB" w:rsidRPr="0064763F" w14:paraId="23017BE4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D8A2CDF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5.30</w:t>
            </w:r>
          </w:p>
        </w:tc>
        <w:tc>
          <w:tcPr>
            <w:tcW w:w="1667" w:type="dxa"/>
          </w:tcPr>
          <w:p w14:paraId="58E8210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4763F">
              <w:rPr>
                <w:rFonts w:ascii="Aptos" w:hAnsi="Aptos"/>
                <w:lang w:val="pl-PL"/>
              </w:rPr>
              <w:t>Spremnost IKT-a za kontinuitet poslovanja</w:t>
            </w:r>
          </w:p>
        </w:tc>
        <w:tc>
          <w:tcPr>
            <w:tcW w:w="1330" w:type="dxa"/>
          </w:tcPr>
          <w:p w14:paraId="5C4713D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64763F">
              <w:rPr>
                <w:rFonts w:ascii="Aptos" w:hAnsi="Aptos"/>
                <w:lang w:val="pl-PL"/>
              </w:rPr>
              <w:t xml:space="preserve">Spremnost IKT-a treba biti planirana, implementirana, održavana i testirana </w:t>
            </w:r>
            <w:r w:rsidRPr="0064763F">
              <w:rPr>
                <w:rFonts w:ascii="Aptos" w:hAnsi="Aptos"/>
                <w:lang w:val="pl-PL"/>
              </w:rPr>
              <w:lastRenderedPageBreak/>
              <w:t>na temelju ciljeva kontinuiteta poslovanja i zahtjeva za kontinuitet IKT-a.</w:t>
            </w:r>
          </w:p>
        </w:tc>
        <w:tc>
          <w:tcPr>
            <w:tcW w:w="963" w:type="dxa"/>
          </w:tcPr>
          <w:p w14:paraId="2DD09E8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375DA9A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1F436AD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867039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Redovito testiranje spremnosti IKT sustava kroz vježbe oporavka i simulacije incidenata.</w:t>
            </w:r>
          </w:p>
        </w:tc>
      </w:tr>
      <w:tr w:rsidR="009931BB" w:rsidRPr="0064763F" w14:paraId="483E5E47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AFAB0F9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5.31</w:t>
            </w:r>
          </w:p>
        </w:tc>
        <w:tc>
          <w:tcPr>
            <w:tcW w:w="1667" w:type="dxa"/>
          </w:tcPr>
          <w:p w14:paraId="4E63FD73" w14:textId="77777777" w:rsidR="009931BB" w:rsidRPr="004E6983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Zakonski, regulatorni i ugovorni zahtjevi</w:t>
            </w:r>
          </w:p>
        </w:tc>
        <w:tc>
          <w:tcPr>
            <w:tcW w:w="1330" w:type="dxa"/>
          </w:tcPr>
          <w:p w14:paraId="6CFEF912" w14:textId="77777777" w:rsidR="009931BB" w:rsidRPr="004E6983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Zakonski, regulatorni i ugovorni zahtjevi relevantni za sigurnost informacija i pristup organizacije za ispunjenje tih zahtjeva trebaju biti identificirani, dokumentirani i ažurirani.</w:t>
            </w:r>
          </w:p>
        </w:tc>
        <w:tc>
          <w:tcPr>
            <w:tcW w:w="963" w:type="dxa"/>
          </w:tcPr>
          <w:p w14:paraId="0CA60EA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598C810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7E3E75A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D357E6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Evidencija svih primjenjivih zakonskih, regulatornih i ugovornih obveza vodi se kroz Compliance registar.</w:t>
            </w:r>
          </w:p>
        </w:tc>
      </w:tr>
      <w:tr w:rsidR="009931BB" w:rsidRPr="0064763F" w14:paraId="1564CE77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BB39A1E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5.32</w:t>
            </w:r>
          </w:p>
        </w:tc>
        <w:tc>
          <w:tcPr>
            <w:tcW w:w="1667" w:type="dxa"/>
          </w:tcPr>
          <w:p w14:paraId="542C3FF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Prava intelektualnog vlasništva</w:t>
            </w:r>
          </w:p>
        </w:tc>
        <w:tc>
          <w:tcPr>
            <w:tcW w:w="1330" w:type="dxa"/>
          </w:tcPr>
          <w:p w14:paraId="409E18F5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Organizacija treba implementirati odgovarajuće procedure za zaštitu prava intelektualnog vlasništva.</w:t>
            </w:r>
          </w:p>
        </w:tc>
        <w:tc>
          <w:tcPr>
            <w:tcW w:w="963" w:type="dxa"/>
          </w:tcPr>
          <w:p w14:paraId="0C30340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30483C1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5E3638D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61304F7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Prava intelektualnog vlasništva uređena ugovorima o radu i ugovorima s trećim stranama.</w:t>
            </w:r>
          </w:p>
        </w:tc>
      </w:tr>
      <w:tr w:rsidR="009931BB" w:rsidRPr="0064763F" w14:paraId="38EE4406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7515CFB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5.33</w:t>
            </w:r>
          </w:p>
        </w:tc>
        <w:tc>
          <w:tcPr>
            <w:tcW w:w="1667" w:type="dxa"/>
          </w:tcPr>
          <w:p w14:paraId="6768FA6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Zaštita zapisa</w:t>
            </w:r>
          </w:p>
        </w:tc>
        <w:tc>
          <w:tcPr>
            <w:tcW w:w="1330" w:type="dxa"/>
          </w:tcPr>
          <w:p w14:paraId="415B068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Zapisi trebaju biti zaštićeni od gubitka, uništenja, falsifikacije</w:t>
            </w:r>
            <w:r w:rsidRPr="0064763F">
              <w:rPr>
                <w:rFonts w:ascii="Aptos" w:hAnsi="Aptos"/>
              </w:rPr>
              <w:lastRenderedPageBreak/>
              <w:t>, neovlaštenog pristupa i neovlaštenog otkrivanja.</w:t>
            </w:r>
          </w:p>
        </w:tc>
        <w:tc>
          <w:tcPr>
            <w:tcW w:w="963" w:type="dxa"/>
          </w:tcPr>
          <w:p w14:paraId="5C15487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378A19F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8138BB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0E4145F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Politika čuvanja i zaštite zapisa definirana; backupi </w:t>
            </w:r>
            <w:r w:rsidRPr="0064763F">
              <w:rPr>
                <w:rFonts w:ascii="Aptos" w:hAnsi="Aptos"/>
              </w:rPr>
              <w:lastRenderedPageBreak/>
              <w:t>podataka provode se redovito.</w:t>
            </w:r>
          </w:p>
        </w:tc>
      </w:tr>
      <w:tr w:rsidR="009931BB" w:rsidRPr="004E6983" w14:paraId="09C503B6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7B466E8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5.34</w:t>
            </w:r>
          </w:p>
        </w:tc>
        <w:tc>
          <w:tcPr>
            <w:tcW w:w="1667" w:type="dxa"/>
          </w:tcPr>
          <w:p w14:paraId="4EDCAC1F" w14:textId="77777777" w:rsidR="009931BB" w:rsidRPr="004E6983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Privatnost i zaštita osobno identificirajućih podataka (PII)</w:t>
            </w:r>
          </w:p>
        </w:tc>
        <w:tc>
          <w:tcPr>
            <w:tcW w:w="1330" w:type="dxa"/>
          </w:tcPr>
          <w:p w14:paraId="02C3F2F0" w14:textId="77777777" w:rsidR="009931BB" w:rsidRPr="004E6983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Organizacija treba identificirati i ispuniti zahtjeve za očuvanje privatnosti i zaštitu PII-a u skladu s primjenjivim zakonima, regulativama i ugovornim zahtjevima.</w:t>
            </w:r>
          </w:p>
        </w:tc>
        <w:tc>
          <w:tcPr>
            <w:tcW w:w="963" w:type="dxa"/>
          </w:tcPr>
          <w:p w14:paraId="324B943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1881D03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71D640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D928A00" w14:textId="77777777" w:rsidR="009931BB" w:rsidRPr="004E6983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Politika zaštite osobnih podataka implementirana u skladu s GDPR-om.</w:t>
            </w:r>
          </w:p>
        </w:tc>
      </w:tr>
      <w:tr w:rsidR="009931BB" w:rsidRPr="0064763F" w14:paraId="5C43CF69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62C0B32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5.35</w:t>
            </w:r>
          </w:p>
        </w:tc>
        <w:tc>
          <w:tcPr>
            <w:tcW w:w="1667" w:type="dxa"/>
          </w:tcPr>
          <w:p w14:paraId="42B6723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Neovisni pregled sigurnosti informacija</w:t>
            </w:r>
          </w:p>
        </w:tc>
        <w:tc>
          <w:tcPr>
            <w:tcW w:w="1330" w:type="dxa"/>
          </w:tcPr>
          <w:p w14:paraId="6C48041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Pristup organizacije upravljanju sigurnošću informacija i njegovoj implementaciji, uključujući ljude, procese i tehnologije, treba se neovisno pregledavati u planiranim intervalima ili kada dođe do zn</w:t>
            </w:r>
          </w:p>
        </w:tc>
        <w:tc>
          <w:tcPr>
            <w:tcW w:w="963" w:type="dxa"/>
          </w:tcPr>
          <w:p w14:paraId="21D1BFF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06BE703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52E4207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14BE1BF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Nezavisni sigurnosni audit provodi se najmanje jednom godišnje putem eksternih auditora.</w:t>
            </w:r>
          </w:p>
        </w:tc>
      </w:tr>
      <w:tr w:rsidR="009931BB" w:rsidRPr="0064763F" w14:paraId="7BB4E43B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078D293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5.35999999999999</w:t>
            </w:r>
          </w:p>
        </w:tc>
        <w:tc>
          <w:tcPr>
            <w:tcW w:w="1667" w:type="dxa"/>
          </w:tcPr>
          <w:p w14:paraId="26332CAB" w14:textId="77777777" w:rsidR="009931BB" w:rsidRPr="004E6983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Sukladnost s politikama, pravilima i standardima za informacijsku sigurnost</w:t>
            </w:r>
          </w:p>
        </w:tc>
        <w:tc>
          <w:tcPr>
            <w:tcW w:w="1330" w:type="dxa"/>
          </w:tcPr>
          <w:p w14:paraId="144558BE" w14:textId="77777777" w:rsidR="009931BB" w:rsidRPr="004E6983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Sukladnost s politikom informacijske sigurnosti organizacije, specifičnim politikama, pravilima i standardima treba se redovito pregledavati.</w:t>
            </w:r>
          </w:p>
        </w:tc>
        <w:tc>
          <w:tcPr>
            <w:tcW w:w="963" w:type="dxa"/>
          </w:tcPr>
          <w:p w14:paraId="436A227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59B977A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3B308A5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50377CA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Redovite interne revizije osiguravaju usklađenost s politikama sigurnosti informacija.</w:t>
            </w:r>
          </w:p>
        </w:tc>
      </w:tr>
      <w:tr w:rsidR="009931BB" w:rsidRPr="004E6983" w14:paraId="76F9AB7C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5A4B107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5.36999999999999</w:t>
            </w:r>
          </w:p>
        </w:tc>
        <w:tc>
          <w:tcPr>
            <w:tcW w:w="1667" w:type="dxa"/>
          </w:tcPr>
          <w:p w14:paraId="7A2854A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Dokumentirane operativne procedure</w:t>
            </w:r>
          </w:p>
        </w:tc>
        <w:tc>
          <w:tcPr>
            <w:tcW w:w="1330" w:type="dxa"/>
          </w:tcPr>
          <w:p w14:paraId="78444ED9" w14:textId="77777777" w:rsidR="009931BB" w:rsidRPr="004E6983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Operativne procedure za objekte za obradu informacija trebaju biti dokumentirane i dostupne osoblju koje ih treba.</w:t>
            </w:r>
          </w:p>
        </w:tc>
        <w:tc>
          <w:tcPr>
            <w:tcW w:w="963" w:type="dxa"/>
          </w:tcPr>
          <w:p w14:paraId="6F91E64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4B3BE69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540B177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890D2F4" w14:textId="77777777" w:rsidR="009931BB" w:rsidRPr="004E6983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4E6983">
              <w:rPr>
                <w:rFonts w:ascii="Aptos" w:hAnsi="Aptos"/>
                <w:lang w:val="it-IT"/>
              </w:rPr>
              <w:t>Svi ključni sigurnosni i IT procesi dokumentirani su i redovito ažurirani.</w:t>
            </w:r>
          </w:p>
        </w:tc>
      </w:tr>
      <w:tr w:rsidR="009931BB" w:rsidRPr="0064763F" w14:paraId="2994560B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334B3DF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6.1</w:t>
            </w:r>
          </w:p>
        </w:tc>
        <w:tc>
          <w:tcPr>
            <w:tcW w:w="1667" w:type="dxa"/>
          </w:tcPr>
          <w:p w14:paraId="77E56D9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Provjera</w:t>
            </w:r>
          </w:p>
        </w:tc>
        <w:tc>
          <w:tcPr>
            <w:tcW w:w="1330" w:type="dxa"/>
          </w:tcPr>
          <w:p w14:paraId="37A941A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Provjere u pozadini za sve kandidate koji postaju osoblje trebaju se provoditi prije pridruživanja organizaciji i kontinuirano, uzimajući u obzir primjenjive zakone, propise i </w:t>
            </w:r>
            <w:r w:rsidRPr="0064763F">
              <w:rPr>
                <w:rFonts w:ascii="Aptos" w:hAnsi="Aptos"/>
              </w:rPr>
              <w:lastRenderedPageBreak/>
              <w:t>etiku, te proporcionalno</w:t>
            </w:r>
          </w:p>
        </w:tc>
        <w:tc>
          <w:tcPr>
            <w:tcW w:w="963" w:type="dxa"/>
          </w:tcPr>
          <w:p w14:paraId="73492FD5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59BD021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30685B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6C44E1B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Provode se provjere kandidata prije zaposlenja sukladno Politici ljudskih resursa.</w:t>
            </w:r>
          </w:p>
        </w:tc>
      </w:tr>
      <w:tr w:rsidR="009931BB" w:rsidRPr="0064763F" w14:paraId="5665229C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AB5A3C3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6.2</w:t>
            </w:r>
          </w:p>
        </w:tc>
        <w:tc>
          <w:tcPr>
            <w:tcW w:w="1667" w:type="dxa"/>
          </w:tcPr>
          <w:p w14:paraId="6558396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Uvjeti i odredbe zaposlenja</w:t>
            </w:r>
          </w:p>
        </w:tc>
        <w:tc>
          <w:tcPr>
            <w:tcW w:w="1330" w:type="dxa"/>
          </w:tcPr>
          <w:p w14:paraId="049FA5F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Ugovori o zaposlenju trebaju navoditi odgovornosti osoblja i organizacije za sigurnost informacija.</w:t>
            </w:r>
          </w:p>
        </w:tc>
        <w:tc>
          <w:tcPr>
            <w:tcW w:w="963" w:type="dxa"/>
          </w:tcPr>
          <w:p w14:paraId="7BAE1A3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61309FFF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2176E8C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69CC1C4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Ugovori o radu uključuju klauzule o povjerljivosti i sigurnosti informacija.</w:t>
            </w:r>
          </w:p>
        </w:tc>
      </w:tr>
      <w:tr w:rsidR="009931BB" w:rsidRPr="0064763F" w14:paraId="1AA44B27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0EDA693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6.3</w:t>
            </w:r>
          </w:p>
        </w:tc>
        <w:tc>
          <w:tcPr>
            <w:tcW w:w="1667" w:type="dxa"/>
          </w:tcPr>
          <w:p w14:paraId="381BF818" w14:textId="77777777" w:rsidR="009931BB" w:rsidRPr="004E6983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Svijest, edukacija i obuka o sigurnosti informacija</w:t>
            </w:r>
          </w:p>
        </w:tc>
        <w:tc>
          <w:tcPr>
            <w:tcW w:w="1330" w:type="dxa"/>
          </w:tcPr>
          <w:p w14:paraId="24098E62" w14:textId="77777777" w:rsidR="009931BB" w:rsidRPr="004E6983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Osoblje organizacije i relevantne zainteresirane strane trebaju primati odgovarajuću obuku i edukaciju o sigurnosti informacija, kao i redovita ažuriranja politike sigurnosti informacija organizacije,</w:t>
            </w:r>
          </w:p>
        </w:tc>
        <w:tc>
          <w:tcPr>
            <w:tcW w:w="963" w:type="dxa"/>
          </w:tcPr>
          <w:p w14:paraId="1DA8067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520DCEC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76C2EC0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EE4CD4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Obavezna početna i godišnja edukacija zaposlenika o sigurnosti informacija.</w:t>
            </w:r>
          </w:p>
        </w:tc>
      </w:tr>
      <w:tr w:rsidR="009931BB" w:rsidRPr="0064763F" w14:paraId="3CE81C42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BE3E4A5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6.4</w:t>
            </w:r>
          </w:p>
        </w:tc>
        <w:tc>
          <w:tcPr>
            <w:tcW w:w="1667" w:type="dxa"/>
          </w:tcPr>
          <w:p w14:paraId="60C760B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Disciplinski proces</w:t>
            </w:r>
          </w:p>
        </w:tc>
        <w:tc>
          <w:tcPr>
            <w:tcW w:w="1330" w:type="dxa"/>
          </w:tcPr>
          <w:p w14:paraId="5BD7017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Disciplinski proces treba biti formaliziran i komuniciran kako bi se poduzele mjere protiv osoblja i </w:t>
            </w:r>
            <w:r w:rsidRPr="0064763F">
              <w:rPr>
                <w:rFonts w:ascii="Aptos" w:hAnsi="Aptos"/>
              </w:rPr>
              <w:lastRenderedPageBreak/>
              <w:t>drugih relevantnih zainteresiranih strana koje su prekršile politiku sigurnosti informacija.</w:t>
            </w:r>
          </w:p>
        </w:tc>
        <w:tc>
          <w:tcPr>
            <w:tcW w:w="963" w:type="dxa"/>
          </w:tcPr>
          <w:p w14:paraId="6260CF2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36F90F7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BD26C4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29157F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Politika disciplinskog postupanja definira postupke u slučaju kršenja sigurnosnih pravila.</w:t>
            </w:r>
          </w:p>
        </w:tc>
      </w:tr>
      <w:tr w:rsidR="009931BB" w:rsidRPr="0064763F" w14:paraId="3EF63186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F90EA0B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6.5</w:t>
            </w:r>
          </w:p>
        </w:tc>
        <w:tc>
          <w:tcPr>
            <w:tcW w:w="1667" w:type="dxa"/>
          </w:tcPr>
          <w:p w14:paraId="656F6835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Odgovornosti nakon prestanka ili promjene zaposlenja</w:t>
            </w:r>
          </w:p>
        </w:tc>
        <w:tc>
          <w:tcPr>
            <w:tcW w:w="1330" w:type="dxa"/>
          </w:tcPr>
          <w:p w14:paraId="7DFDACA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Odgovornosti i dužnosti vezane uz sigurnost informacija koje ostaju važeće nakon prestanka ili promjene zaposlenja trebaju biti definirane, provedene i komunicirane relevantnom osoblju i drugim zainte</w:t>
            </w:r>
          </w:p>
        </w:tc>
        <w:tc>
          <w:tcPr>
            <w:tcW w:w="963" w:type="dxa"/>
          </w:tcPr>
          <w:p w14:paraId="07D5054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1238CF8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287D901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40D580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Postupak izlaska zaposlenika uključuje opoziv pristupa i povrat imovine.</w:t>
            </w:r>
          </w:p>
        </w:tc>
      </w:tr>
      <w:tr w:rsidR="009931BB" w:rsidRPr="004E6983" w14:paraId="73D67077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5D6B1A2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6.6</w:t>
            </w:r>
          </w:p>
        </w:tc>
        <w:tc>
          <w:tcPr>
            <w:tcW w:w="1667" w:type="dxa"/>
          </w:tcPr>
          <w:p w14:paraId="1869401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Ugovori o povjerljivosti ili neotkrivanju informacija</w:t>
            </w:r>
          </w:p>
        </w:tc>
        <w:tc>
          <w:tcPr>
            <w:tcW w:w="1330" w:type="dxa"/>
          </w:tcPr>
          <w:p w14:paraId="18CB5FB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Ugovori o povjerljivosti ili neotkrivanju informacija koji odražavaju potrebe organizacije za zaštitom informacija trebaju biti identificirani, </w:t>
            </w:r>
            <w:r w:rsidRPr="0064763F">
              <w:rPr>
                <w:rFonts w:ascii="Aptos" w:hAnsi="Aptos"/>
              </w:rPr>
              <w:lastRenderedPageBreak/>
              <w:t>dokumentirani, redovito pregledavani i potpisani od stra</w:t>
            </w:r>
          </w:p>
        </w:tc>
        <w:tc>
          <w:tcPr>
            <w:tcW w:w="963" w:type="dxa"/>
          </w:tcPr>
          <w:p w14:paraId="4D24726F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0A46DC9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5B88BB7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78D53D9" w14:textId="77777777" w:rsidR="009931BB" w:rsidRPr="004E6983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4E6983">
              <w:rPr>
                <w:rFonts w:ascii="Aptos" w:hAnsi="Aptos"/>
                <w:lang w:val="it-IT"/>
              </w:rPr>
              <w:t>Svi zaposlenici i vanjski suradnici potpisuju ugovore o povjerljivosti (NDA).</w:t>
            </w:r>
          </w:p>
        </w:tc>
      </w:tr>
      <w:tr w:rsidR="009931BB" w:rsidRPr="0064763F" w14:paraId="21ECACF8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4A56DC2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6.7</w:t>
            </w:r>
          </w:p>
        </w:tc>
        <w:tc>
          <w:tcPr>
            <w:tcW w:w="1667" w:type="dxa"/>
          </w:tcPr>
          <w:p w14:paraId="59706DF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Rad na daljinu</w:t>
            </w:r>
          </w:p>
        </w:tc>
        <w:tc>
          <w:tcPr>
            <w:tcW w:w="1330" w:type="dxa"/>
          </w:tcPr>
          <w:p w14:paraId="49366E7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Sigurnosne mjere trebaju se primjenjivati kada osoblje radi na daljinu kako bi se zaštitile informacije kojima se pristupa, obrađuju ili pohranjuju izvan prostora organizacije.</w:t>
            </w:r>
          </w:p>
        </w:tc>
        <w:tc>
          <w:tcPr>
            <w:tcW w:w="963" w:type="dxa"/>
          </w:tcPr>
          <w:p w14:paraId="4837F89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26485EE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16E41B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DDB522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Politika rada na daljinu definira tehničke i organizacijske sigurnosne zahtjeve.</w:t>
            </w:r>
          </w:p>
        </w:tc>
      </w:tr>
      <w:tr w:rsidR="009931BB" w:rsidRPr="0064763F" w14:paraId="2364DED9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FB45C0C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6.8</w:t>
            </w:r>
          </w:p>
        </w:tc>
        <w:tc>
          <w:tcPr>
            <w:tcW w:w="1667" w:type="dxa"/>
          </w:tcPr>
          <w:p w14:paraId="153BE37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Prijava događaja vezanih uz sigurnost informacija</w:t>
            </w:r>
          </w:p>
        </w:tc>
        <w:tc>
          <w:tcPr>
            <w:tcW w:w="1330" w:type="dxa"/>
          </w:tcPr>
          <w:p w14:paraId="359150E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Organizacija treba osigurati mehanizam za osoblje za prijavu opaženih ili sumnjivih događaja vezanih uz sigurnost informacija putem odgovarajućih kanala u pravodobnom roku.</w:t>
            </w:r>
          </w:p>
        </w:tc>
        <w:tc>
          <w:tcPr>
            <w:tcW w:w="963" w:type="dxa"/>
          </w:tcPr>
          <w:p w14:paraId="22D9622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0896F01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2184B91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BBD2C9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Sustav za prijavu sigurnosnih događaja dostupan svim zaposlenicima; procedure za eskalaciju definirane.</w:t>
            </w:r>
          </w:p>
        </w:tc>
      </w:tr>
      <w:tr w:rsidR="009931BB" w:rsidRPr="0064763F" w14:paraId="59B90246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FC5E8A5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7.1</w:t>
            </w:r>
          </w:p>
        </w:tc>
        <w:tc>
          <w:tcPr>
            <w:tcW w:w="1667" w:type="dxa"/>
          </w:tcPr>
          <w:p w14:paraId="167AFC8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Fizičke sigurnosne granice</w:t>
            </w:r>
          </w:p>
        </w:tc>
        <w:tc>
          <w:tcPr>
            <w:tcW w:w="1330" w:type="dxa"/>
          </w:tcPr>
          <w:p w14:paraId="073680D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Sigurnosne granice trebaju biti definirane i korištene za zaštitu područja koja sadrže informacije i druge povezane resurse.</w:t>
            </w:r>
          </w:p>
        </w:tc>
        <w:tc>
          <w:tcPr>
            <w:tcW w:w="963" w:type="dxa"/>
          </w:tcPr>
          <w:p w14:paraId="50F8872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6964AF1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569ED93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700834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Server sobe i osjetljivi prostori zaštićeni fizičkim sigurnosnim perimetrima i kontroliranim pristupom.</w:t>
            </w:r>
          </w:p>
        </w:tc>
      </w:tr>
      <w:tr w:rsidR="009931BB" w:rsidRPr="0064763F" w14:paraId="04E45936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9991C36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7.2</w:t>
            </w:r>
          </w:p>
        </w:tc>
        <w:tc>
          <w:tcPr>
            <w:tcW w:w="1667" w:type="dxa"/>
          </w:tcPr>
          <w:p w14:paraId="71DC02D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Fizički ulaz</w:t>
            </w:r>
          </w:p>
        </w:tc>
        <w:tc>
          <w:tcPr>
            <w:tcW w:w="1330" w:type="dxa"/>
          </w:tcPr>
          <w:p w14:paraId="2066711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Sigurna područja trebaju biti zaštićena odgovarajućim kontrolama ulaza i pristupnim točkama.</w:t>
            </w:r>
          </w:p>
        </w:tc>
        <w:tc>
          <w:tcPr>
            <w:tcW w:w="963" w:type="dxa"/>
          </w:tcPr>
          <w:p w14:paraId="150D37A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371BDEC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33E301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3C8AEB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Ulazak u zaštićena područja kontroliran kartičnim sustavima i evidencijom pristupa.</w:t>
            </w:r>
          </w:p>
        </w:tc>
      </w:tr>
      <w:tr w:rsidR="009931BB" w:rsidRPr="004E6983" w14:paraId="2995B833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73F2A35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7.3</w:t>
            </w:r>
          </w:p>
        </w:tc>
        <w:tc>
          <w:tcPr>
            <w:tcW w:w="1667" w:type="dxa"/>
          </w:tcPr>
          <w:p w14:paraId="5D4318E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Osiguranje ureda, prostorija i objekata</w:t>
            </w:r>
          </w:p>
        </w:tc>
        <w:tc>
          <w:tcPr>
            <w:tcW w:w="1330" w:type="dxa"/>
          </w:tcPr>
          <w:p w14:paraId="72204EF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Fizička sigurnost za urede, prostorije i objekte treba biti dizajnirana i implementirana.</w:t>
            </w:r>
          </w:p>
        </w:tc>
        <w:tc>
          <w:tcPr>
            <w:tcW w:w="963" w:type="dxa"/>
          </w:tcPr>
          <w:p w14:paraId="5C81E77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E98BD2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49E737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0DC06956" w14:textId="77777777" w:rsidR="009931BB" w:rsidRPr="004E6983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4E6983">
              <w:rPr>
                <w:rFonts w:ascii="Aptos" w:hAnsi="Aptos"/>
                <w:lang w:val="pl-PL"/>
              </w:rPr>
              <w:t>Prostori su zaključani i pod nadzorom video nadzornih sustava.</w:t>
            </w:r>
          </w:p>
        </w:tc>
      </w:tr>
      <w:tr w:rsidR="009931BB" w:rsidRPr="0064763F" w14:paraId="0423BA05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FC83997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7.4</w:t>
            </w:r>
          </w:p>
        </w:tc>
        <w:tc>
          <w:tcPr>
            <w:tcW w:w="1667" w:type="dxa"/>
          </w:tcPr>
          <w:p w14:paraId="6F56577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Praćenje fizičke sigurnosti</w:t>
            </w:r>
          </w:p>
        </w:tc>
        <w:tc>
          <w:tcPr>
            <w:tcW w:w="1330" w:type="dxa"/>
          </w:tcPr>
          <w:p w14:paraId="5E66ECA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Prostori trebaju biti kontinuirano praćeni kako bi se spriječio neovlašteni fizički pristup.</w:t>
            </w:r>
          </w:p>
        </w:tc>
        <w:tc>
          <w:tcPr>
            <w:tcW w:w="963" w:type="dxa"/>
          </w:tcPr>
          <w:p w14:paraId="2D920DA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5722759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6006FFD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0791EC5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Sustavi za nadzor (CCTV) aktivni 24/7 za ključne prostore. Ugovor sa zgradom</w:t>
            </w:r>
          </w:p>
        </w:tc>
      </w:tr>
      <w:tr w:rsidR="009931BB" w:rsidRPr="0064763F" w14:paraId="451B820A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9A3F614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7.5</w:t>
            </w:r>
          </w:p>
        </w:tc>
        <w:tc>
          <w:tcPr>
            <w:tcW w:w="1667" w:type="dxa"/>
          </w:tcPr>
          <w:p w14:paraId="52245A2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Zaštita od fizičkih i okolišnih prijetnji</w:t>
            </w:r>
          </w:p>
        </w:tc>
        <w:tc>
          <w:tcPr>
            <w:tcW w:w="1330" w:type="dxa"/>
          </w:tcPr>
          <w:p w14:paraId="57A41BF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Zaštita od fizičkih i okolišnih prijetnji, poput </w:t>
            </w:r>
            <w:r w:rsidRPr="0064763F">
              <w:rPr>
                <w:rFonts w:ascii="Aptos" w:hAnsi="Aptos"/>
              </w:rPr>
              <w:lastRenderedPageBreak/>
              <w:t>prirodnih nepogoda i drugih namjernih ili nenamjernih prijetnji infrastrukturi, treba biti dizajnirana i implementirana.</w:t>
            </w:r>
          </w:p>
        </w:tc>
        <w:tc>
          <w:tcPr>
            <w:tcW w:w="963" w:type="dxa"/>
          </w:tcPr>
          <w:p w14:paraId="4DD154E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72B30605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58FAE16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BA71D4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Instalirani sustavi za zaštitu od požara, poplava i </w:t>
            </w:r>
            <w:r w:rsidRPr="0064763F">
              <w:rPr>
                <w:rFonts w:ascii="Aptos" w:hAnsi="Aptos"/>
              </w:rPr>
              <w:lastRenderedPageBreak/>
              <w:t>prekida napajanja. Registar rizika</w:t>
            </w:r>
          </w:p>
        </w:tc>
      </w:tr>
      <w:tr w:rsidR="009931BB" w:rsidRPr="0064763F" w14:paraId="5B9F0D54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B589186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7.6</w:t>
            </w:r>
          </w:p>
        </w:tc>
        <w:tc>
          <w:tcPr>
            <w:tcW w:w="1667" w:type="dxa"/>
          </w:tcPr>
          <w:p w14:paraId="1FD39DF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Rad u sigurnim područjima</w:t>
            </w:r>
          </w:p>
        </w:tc>
        <w:tc>
          <w:tcPr>
            <w:tcW w:w="1330" w:type="dxa"/>
          </w:tcPr>
          <w:p w14:paraId="1460EAB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Sigurnosne mjere za rad u sigurnim područjima trebaju biti dizajnirane i implementirane.</w:t>
            </w:r>
          </w:p>
        </w:tc>
        <w:tc>
          <w:tcPr>
            <w:tcW w:w="963" w:type="dxa"/>
          </w:tcPr>
          <w:p w14:paraId="65197FB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1E4483E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5848C7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090D3B0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Pravila pristupa i ponašanja u sigurnim područjima nisu definirana i implementirana.</w:t>
            </w:r>
          </w:p>
        </w:tc>
      </w:tr>
      <w:tr w:rsidR="009931BB" w:rsidRPr="0064763F" w14:paraId="549AE0BA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FCF44C6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7.7</w:t>
            </w:r>
          </w:p>
        </w:tc>
        <w:tc>
          <w:tcPr>
            <w:tcW w:w="1667" w:type="dxa"/>
          </w:tcPr>
          <w:p w14:paraId="4D8E6A6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Pravilo čistog stola i čistog ekrana</w:t>
            </w:r>
          </w:p>
        </w:tc>
        <w:tc>
          <w:tcPr>
            <w:tcW w:w="1330" w:type="dxa"/>
          </w:tcPr>
          <w:p w14:paraId="6B94984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Pravila za čist stol za papire i prijenosne medije za pohranu te čiste ekrane za objekte za obradu informacija trebaju biti definirana i prikladno provedena.</w:t>
            </w:r>
          </w:p>
        </w:tc>
        <w:tc>
          <w:tcPr>
            <w:tcW w:w="963" w:type="dxa"/>
          </w:tcPr>
          <w:p w14:paraId="3EA3CC9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2CEC980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B91BA0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099BAA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Politika čistog stola i ekrana obvezna za sve zaposlenike.</w:t>
            </w:r>
          </w:p>
        </w:tc>
      </w:tr>
      <w:tr w:rsidR="009931BB" w:rsidRPr="0064763F" w14:paraId="7EC8E8C9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4AC18A9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7.8</w:t>
            </w:r>
          </w:p>
        </w:tc>
        <w:tc>
          <w:tcPr>
            <w:tcW w:w="1667" w:type="dxa"/>
          </w:tcPr>
          <w:p w14:paraId="693AE41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Postavljanje i zaštita opreme</w:t>
            </w:r>
          </w:p>
        </w:tc>
        <w:tc>
          <w:tcPr>
            <w:tcW w:w="1330" w:type="dxa"/>
          </w:tcPr>
          <w:p w14:paraId="134DE26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Oprema treba biti sigurno postavljena i zaštićena.</w:t>
            </w:r>
          </w:p>
        </w:tc>
        <w:tc>
          <w:tcPr>
            <w:tcW w:w="963" w:type="dxa"/>
          </w:tcPr>
          <w:p w14:paraId="2DF3A0A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665E2B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3DB7FA2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560451F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Oprema zaštićena od krađe i neovlaštenog pristupa sigurnim postavljanjem. Bitlocker</w:t>
            </w:r>
          </w:p>
        </w:tc>
      </w:tr>
      <w:tr w:rsidR="009931BB" w:rsidRPr="0064763F" w14:paraId="2E3B6F24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C975D7A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7.9</w:t>
            </w:r>
          </w:p>
        </w:tc>
        <w:tc>
          <w:tcPr>
            <w:tcW w:w="1667" w:type="dxa"/>
          </w:tcPr>
          <w:p w14:paraId="55EA184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Sigurnost resursa izvan prostora organizacije</w:t>
            </w:r>
          </w:p>
        </w:tc>
        <w:tc>
          <w:tcPr>
            <w:tcW w:w="1330" w:type="dxa"/>
          </w:tcPr>
          <w:p w14:paraId="10B1C7C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Resursi izvan prostora organizacije trebaju biti zaštićeni.</w:t>
            </w:r>
          </w:p>
        </w:tc>
        <w:tc>
          <w:tcPr>
            <w:tcW w:w="963" w:type="dxa"/>
          </w:tcPr>
          <w:p w14:paraId="0F4A571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31FCDF5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D118E8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594F30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Definirane smjernice za sigurnu upotrebu prijenosnih uređaja i medija izvan tvrtke. Laptopi s BitLockerom (bit će), a mobiteli - nema MDM</w:t>
            </w:r>
          </w:p>
        </w:tc>
      </w:tr>
      <w:tr w:rsidR="009931BB" w:rsidRPr="0064763F" w14:paraId="4BE4DE5F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92382A2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7.10</w:t>
            </w:r>
          </w:p>
        </w:tc>
        <w:tc>
          <w:tcPr>
            <w:tcW w:w="1667" w:type="dxa"/>
          </w:tcPr>
          <w:p w14:paraId="2257506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Mediji za pohranu</w:t>
            </w:r>
          </w:p>
        </w:tc>
        <w:tc>
          <w:tcPr>
            <w:tcW w:w="1330" w:type="dxa"/>
          </w:tcPr>
          <w:p w14:paraId="0AB53BB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Mediji za pohranu trebaju se upravljati kroz cijeli njihov životni ciklus nabave, uporabe, transporta i zbrinjavanja u skladu sa shemom klasifikacije i zahtjevima za rukovanje organizacije.</w:t>
            </w:r>
          </w:p>
        </w:tc>
        <w:tc>
          <w:tcPr>
            <w:tcW w:w="963" w:type="dxa"/>
          </w:tcPr>
          <w:p w14:paraId="65BFC3D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08C85D4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9AF4EA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56918B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Pohrana i prijenos medija zaštićen kroz enkripciju i nadzor. USB kontrola</w:t>
            </w:r>
          </w:p>
        </w:tc>
      </w:tr>
      <w:tr w:rsidR="009931BB" w:rsidRPr="0064763F" w14:paraId="56393CF0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633B276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7.11</w:t>
            </w:r>
          </w:p>
        </w:tc>
        <w:tc>
          <w:tcPr>
            <w:tcW w:w="1667" w:type="dxa"/>
          </w:tcPr>
          <w:p w14:paraId="28522B7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Podrška pomoćnih sustava</w:t>
            </w:r>
          </w:p>
        </w:tc>
        <w:tc>
          <w:tcPr>
            <w:tcW w:w="1330" w:type="dxa"/>
          </w:tcPr>
          <w:p w14:paraId="735947F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Objekti za obradu informacija trebaju biti zaštićeni od prekida napajanja i drugih poremećaja uzrokovanih kvarovima </w:t>
            </w:r>
            <w:r w:rsidRPr="0064763F">
              <w:rPr>
                <w:rFonts w:ascii="Aptos" w:hAnsi="Aptos"/>
              </w:rPr>
              <w:lastRenderedPageBreak/>
              <w:t>u pomoćnim sustavima.</w:t>
            </w:r>
          </w:p>
        </w:tc>
        <w:tc>
          <w:tcPr>
            <w:tcW w:w="963" w:type="dxa"/>
          </w:tcPr>
          <w:p w14:paraId="432ADE9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5EAA3D7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404ECA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0BF878A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Održavanje i redovita provjera pomoćnih sustava (klima uređaji, UPS sustavi). UPS samo za server salu 15 minuta</w:t>
            </w:r>
          </w:p>
        </w:tc>
      </w:tr>
      <w:tr w:rsidR="009931BB" w:rsidRPr="0064763F" w14:paraId="27355426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CE3ABB6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7.12</w:t>
            </w:r>
          </w:p>
        </w:tc>
        <w:tc>
          <w:tcPr>
            <w:tcW w:w="1667" w:type="dxa"/>
          </w:tcPr>
          <w:p w14:paraId="753F4DD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Sigurnost kablova</w:t>
            </w:r>
          </w:p>
        </w:tc>
        <w:tc>
          <w:tcPr>
            <w:tcW w:w="1330" w:type="dxa"/>
          </w:tcPr>
          <w:p w14:paraId="189B14F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Kablovi koji prenose energiju, podatke ili podržavaju informacijske usluge trebaju biti zaštićeni od presretanja, ometanja ili oštećenja.</w:t>
            </w:r>
          </w:p>
        </w:tc>
        <w:tc>
          <w:tcPr>
            <w:tcW w:w="963" w:type="dxa"/>
          </w:tcPr>
          <w:p w14:paraId="107F2C8F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9DD169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31B91C0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5757C7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Kablovi za prijenos podataka i napajanja zaštićeni su od pristupa i presretanja.</w:t>
            </w:r>
          </w:p>
        </w:tc>
      </w:tr>
      <w:tr w:rsidR="009931BB" w:rsidRPr="0064763F" w14:paraId="38AB7FB6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3EA0B00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7.13</w:t>
            </w:r>
          </w:p>
        </w:tc>
        <w:tc>
          <w:tcPr>
            <w:tcW w:w="1667" w:type="dxa"/>
          </w:tcPr>
          <w:p w14:paraId="04B4C6A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Održavanje opreme</w:t>
            </w:r>
          </w:p>
        </w:tc>
        <w:tc>
          <w:tcPr>
            <w:tcW w:w="1330" w:type="dxa"/>
          </w:tcPr>
          <w:p w14:paraId="26350135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Oprema treba biti pravilno održavana kako bi se osigurala dostupnost, integritet i povjerljivost informacija.</w:t>
            </w:r>
          </w:p>
        </w:tc>
        <w:tc>
          <w:tcPr>
            <w:tcW w:w="963" w:type="dxa"/>
          </w:tcPr>
          <w:p w14:paraId="5A7C054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62E24E8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1EEB689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81715C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Preventivno održavanje IT i sigurnosne opreme po potrebi.</w:t>
            </w:r>
          </w:p>
        </w:tc>
      </w:tr>
      <w:tr w:rsidR="009931BB" w:rsidRPr="0064763F" w14:paraId="469EE057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64F2BBB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7.14</w:t>
            </w:r>
          </w:p>
        </w:tc>
        <w:tc>
          <w:tcPr>
            <w:tcW w:w="1667" w:type="dxa"/>
          </w:tcPr>
          <w:p w14:paraId="464D6AC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 odlaganje ili ponovna upotreba opreme</w:t>
            </w:r>
          </w:p>
        </w:tc>
        <w:tc>
          <w:tcPr>
            <w:tcW w:w="1330" w:type="dxa"/>
          </w:tcPr>
          <w:p w14:paraId="2305C62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Predmeti opreme koji sadrže medije za pohranu trebaju se provjeriti kako bi se osiguralo da su svi osjetljivi podaci i licencirani softver uklonjeni ili sigurno prebrisani </w:t>
            </w:r>
            <w:r w:rsidRPr="0064763F">
              <w:rPr>
                <w:rFonts w:ascii="Aptos" w:hAnsi="Aptos"/>
              </w:rPr>
              <w:lastRenderedPageBreak/>
              <w:t xml:space="preserve">prije odlaganja ili ponovne </w:t>
            </w:r>
          </w:p>
        </w:tc>
        <w:tc>
          <w:tcPr>
            <w:tcW w:w="963" w:type="dxa"/>
          </w:tcPr>
          <w:p w14:paraId="2F8ED38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1555BF5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1599D8D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A1FF24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Postupci brisanja podataka i certificiranog uništavanja opreme definirani. Tape za backup, mjesečni se nosi na drugu lokaciju</w:t>
            </w:r>
          </w:p>
        </w:tc>
      </w:tr>
      <w:tr w:rsidR="009931BB" w:rsidRPr="0064763F" w14:paraId="7506BD9B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811532E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8.1</w:t>
            </w:r>
          </w:p>
        </w:tc>
        <w:tc>
          <w:tcPr>
            <w:tcW w:w="1667" w:type="dxa"/>
          </w:tcPr>
          <w:p w14:paraId="2BB0E2E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Korisnički krajnji uređaji</w:t>
            </w:r>
          </w:p>
        </w:tc>
        <w:tc>
          <w:tcPr>
            <w:tcW w:w="1330" w:type="dxa"/>
          </w:tcPr>
          <w:p w14:paraId="3BFE886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Informacije pohranjene, obrađene ili dostupne putem krajnjih korisničkih uređaja trebaju biti zaštićene.</w:t>
            </w:r>
          </w:p>
        </w:tc>
        <w:tc>
          <w:tcPr>
            <w:tcW w:w="963" w:type="dxa"/>
          </w:tcPr>
          <w:p w14:paraId="2EC4676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3FBFE84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03DFFE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58EDED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Uređaji su zaštićeni antivirusom, enkripcijom diska i sigurnosnim politikama upravljanja uređajima (MDM). Laps za dodjeuređajelu local admin password - opisati način</w:t>
            </w:r>
            <w:r w:rsidRPr="0064763F">
              <w:rPr>
                <w:rFonts w:ascii="Aptos" w:hAnsi="Aptos"/>
              </w:rPr>
              <w:br/>
              <w:t>Patch management nije zaživio</w:t>
            </w:r>
            <w:r w:rsidRPr="0064763F">
              <w:rPr>
                <w:rFonts w:ascii="Aptos" w:hAnsi="Aptos"/>
              </w:rPr>
              <w:br/>
              <w:t>BYOD</w:t>
            </w:r>
          </w:p>
        </w:tc>
      </w:tr>
      <w:tr w:rsidR="009931BB" w:rsidRPr="0064763F" w14:paraId="52F03919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EA4E0AA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8.2</w:t>
            </w:r>
          </w:p>
        </w:tc>
        <w:tc>
          <w:tcPr>
            <w:tcW w:w="1667" w:type="dxa"/>
          </w:tcPr>
          <w:p w14:paraId="364BAF4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Prava pristupa s povlasticama</w:t>
            </w:r>
          </w:p>
        </w:tc>
        <w:tc>
          <w:tcPr>
            <w:tcW w:w="1330" w:type="dxa"/>
          </w:tcPr>
          <w:p w14:paraId="108F0DC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Dodjela i korištenje povlaštenih prava pristupa trebaju biti ograničeni i upravljani.</w:t>
            </w:r>
          </w:p>
        </w:tc>
        <w:tc>
          <w:tcPr>
            <w:tcW w:w="963" w:type="dxa"/>
          </w:tcPr>
          <w:p w14:paraId="5B0F875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DC819D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093B23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D286D2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Dodjela i nadzor privilegiranih pristupa definirani kroz Politiku privilegiranog pristupa; redoviti revizijski pregledi. Laps</w:t>
            </w:r>
            <w:r w:rsidRPr="0064763F">
              <w:rPr>
                <w:rFonts w:ascii="Aptos" w:hAnsi="Aptos"/>
              </w:rPr>
              <w:br/>
              <w:t>Panteon - Jelena  Šef računovodstva i Ljerka - Payrole Šef -definiranje pr</w:t>
            </w:r>
          </w:p>
        </w:tc>
      </w:tr>
      <w:tr w:rsidR="009931BB" w:rsidRPr="0064763F" w14:paraId="4915C083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4CB67C5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8.3</w:t>
            </w:r>
          </w:p>
        </w:tc>
        <w:tc>
          <w:tcPr>
            <w:tcW w:w="1667" w:type="dxa"/>
          </w:tcPr>
          <w:p w14:paraId="6A58DBC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Ograničenje pristupa informacijama</w:t>
            </w:r>
          </w:p>
        </w:tc>
        <w:tc>
          <w:tcPr>
            <w:tcW w:w="1330" w:type="dxa"/>
          </w:tcPr>
          <w:p w14:paraId="6DF4AB7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Pristup informacijama i drugim povezanim resursima treba biti ograničen u skladu s utvrđenim politikama za kontrolu pristupa specifičnim za temu.</w:t>
            </w:r>
          </w:p>
        </w:tc>
        <w:tc>
          <w:tcPr>
            <w:tcW w:w="963" w:type="dxa"/>
          </w:tcPr>
          <w:p w14:paraId="5E62372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8EB1EB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6F07731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0BD6C37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Pristupi korisnicima omogućeni su prema principu najmanjih privilegija i potrebi za znanjem. Office mail - kako funkcionira?</w:t>
            </w:r>
            <w:r w:rsidRPr="0064763F">
              <w:rPr>
                <w:rFonts w:ascii="Aptos" w:hAnsi="Aptos"/>
              </w:rPr>
              <w:br/>
              <w:t>Provjeriti no reply mail</w:t>
            </w:r>
          </w:p>
        </w:tc>
      </w:tr>
      <w:tr w:rsidR="009931BB" w:rsidRPr="0064763F" w14:paraId="164DC042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2874D56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8.4</w:t>
            </w:r>
          </w:p>
        </w:tc>
        <w:tc>
          <w:tcPr>
            <w:tcW w:w="1667" w:type="dxa"/>
          </w:tcPr>
          <w:p w14:paraId="7BAEBDB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Pristup izvornom kodu</w:t>
            </w:r>
          </w:p>
        </w:tc>
        <w:tc>
          <w:tcPr>
            <w:tcW w:w="1330" w:type="dxa"/>
          </w:tcPr>
          <w:p w14:paraId="79B1481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Pristup za čitanje i pisanje izvornog koda, alata za razvoj i knjižnica softvera treba biti primjereno upravljan.</w:t>
            </w:r>
          </w:p>
        </w:tc>
        <w:tc>
          <w:tcPr>
            <w:tcW w:w="963" w:type="dxa"/>
          </w:tcPr>
          <w:p w14:paraId="2128353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1E8E26C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E72185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0A1D04C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Pristup izvornom kodu dopušten samo ovlaštenim razvojnim timovima pod kontroliranim uvjetima. Panteon - nemaju pristup</w:t>
            </w:r>
          </w:p>
        </w:tc>
      </w:tr>
      <w:tr w:rsidR="009931BB" w:rsidRPr="0064763F" w14:paraId="3798A702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FD555A8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8.5</w:t>
            </w:r>
          </w:p>
        </w:tc>
        <w:tc>
          <w:tcPr>
            <w:tcW w:w="1667" w:type="dxa"/>
          </w:tcPr>
          <w:p w14:paraId="7643D1E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Sigurna autentifikacija</w:t>
            </w:r>
          </w:p>
        </w:tc>
        <w:tc>
          <w:tcPr>
            <w:tcW w:w="1330" w:type="dxa"/>
          </w:tcPr>
          <w:p w14:paraId="22D8ED9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Tehnologije i procedure za sigurnu autentifikaciju trebaju biti implementirane na temelju ograničenja pristupa informacijama i politika specifičnih za temu za kontrolu pristupa.</w:t>
            </w:r>
          </w:p>
        </w:tc>
        <w:tc>
          <w:tcPr>
            <w:tcW w:w="963" w:type="dxa"/>
          </w:tcPr>
          <w:p w14:paraId="771F0C1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D1F0F6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2B9F3F8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17551F2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Implementirani višefaktorski sustavi autentifikacije (MFA) za sve ključne sustave i pristupe. Endpoint ne</w:t>
            </w:r>
            <w:r w:rsidRPr="0064763F">
              <w:rPr>
                <w:rFonts w:ascii="Aptos" w:hAnsi="Aptos"/>
              </w:rPr>
              <w:br/>
              <w:t>Serveri da</w:t>
            </w:r>
            <w:r w:rsidRPr="0064763F">
              <w:rPr>
                <w:rFonts w:ascii="Aptos" w:hAnsi="Aptos"/>
              </w:rPr>
              <w:br/>
              <w:t>TeamViewer</w:t>
            </w:r>
            <w:r w:rsidRPr="0064763F">
              <w:rPr>
                <w:rFonts w:ascii="Aptos" w:hAnsi="Aptos"/>
              </w:rPr>
              <w:br/>
              <w:t>Firewall Baracuda nema</w:t>
            </w:r>
            <w:r w:rsidRPr="0064763F">
              <w:rPr>
                <w:rFonts w:ascii="Aptos" w:hAnsi="Aptos"/>
              </w:rPr>
              <w:br/>
              <w:t xml:space="preserve">3 korisnika sa posebnim pravima na </w:t>
            </w:r>
            <w:r w:rsidRPr="0064763F">
              <w:rPr>
                <w:rFonts w:ascii="Aptos" w:hAnsi="Aptos"/>
              </w:rPr>
              <w:lastRenderedPageBreak/>
              <w:t>pristup svojim</w:t>
            </w:r>
          </w:p>
        </w:tc>
      </w:tr>
      <w:tr w:rsidR="009931BB" w:rsidRPr="0064763F" w14:paraId="3C2C8109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64BC606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8.6</w:t>
            </w:r>
          </w:p>
        </w:tc>
        <w:tc>
          <w:tcPr>
            <w:tcW w:w="1667" w:type="dxa"/>
          </w:tcPr>
          <w:p w14:paraId="53F8CD4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Upravljanje kapacitetima</w:t>
            </w:r>
          </w:p>
        </w:tc>
        <w:tc>
          <w:tcPr>
            <w:tcW w:w="1330" w:type="dxa"/>
          </w:tcPr>
          <w:p w14:paraId="0AE7719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Korištenje resursa treba se pratiti i prilagođavati u skladu s trenutnim i očekivanim zahtjevima kapaciteta.</w:t>
            </w:r>
          </w:p>
        </w:tc>
        <w:tc>
          <w:tcPr>
            <w:tcW w:w="963" w:type="dxa"/>
          </w:tcPr>
          <w:p w14:paraId="6BFC5C3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4B6A2E4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37D34B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55C977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Kapacitet sustava redovito se prati i planira kroz mjesečne izvještaje i sustave za monitoring performansi. On prema upravljanje kapacitetima</w:t>
            </w:r>
            <w:r w:rsidRPr="0064763F">
              <w:rPr>
                <w:rFonts w:ascii="Aptos" w:hAnsi="Aptos"/>
              </w:rPr>
              <w:br/>
              <w:t>Radi se kod update (zauzeće diskova se rješava ad hoc) Vee</w:t>
            </w:r>
          </w:p>
        </w:tc>
      </w:tr>
      <w:tr w:rsidR="009931BB" w:rsidRPr="0064763F" w14:paraId="5C3C6F63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25EFBF5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8.7</w:t>
            </w:r>
          </w:p>
        </w:tc>
        <w:tc>
          <w:tcPr>
            <w:tcW w:w="1667" w:type="dxa"/>
          </w:tcPr>
          <w:p w14:paraId="60F496A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Zaštita od zlonamjernog softvera</w:t>
            </w:r>
          </w:p>
        </w:tc>
        <w:tc>
          <w:tcPr>
            <w:tcW w:w="1330" w:type="dxa"/>
          </w:tcPr>
          <w:p w14:paraId="22439A4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Zaštita od zlonamjernog softvera treba biti implementirana i podržana odgovarajućom svjesnošću korisnika.</w:t>
            </w:r>
          </w:p>
        </w:tc>
        <w:tc>
          <w:tcPr>
            <w:tcW w:w="963" w:type="dxa"/>
          </w:tcPr>
          <w:p w14:paraId="1682259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19E96B4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2AC6211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0DF0716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Antivirusni i antimalware alati implementirani i redovito ažurirani na svim krajnjim uređajima. BitDefender EDR</w:t>
            </w:r>
          </w:p>
        </w:tc>
      </w:tr>
      <w:tr w:rsidR="009931BB" w:rsidRPr="0064763F" w14:paraId="0C9DAD64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58A0E6C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8.8</w:t>
            </w:r>
          </w:p>
        </w:tc>
        <w:tc>
          <w:tcPr>
            <w:tcW w:w="1667" w:type="dxa"/>
          </w:tcPr>
          <w:p w14:paraId="6C57F67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Upravljanje tehničkim ranjivostima</w:t>
            </w:r>
          </w:p>
        </w:tc>
        <w:tc>
          <w:tcPr>
            <w:tcW w:w="1330" w:type="dxa"/>
          </w:tcPr>
          <w:p w14:paraId="0596F3A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Informacije o tehničkim ranjivostima korištenih informacijskih sustava trebaju se prikupiti, procijeniti izloženost organizacije takvim </w:t>
            </w:r>
            <w:r w:rsidRPr="0064763F">
              <w:rPr>
                <w:rFonts w:ascii="Aptos" w:hAnsi="Aptos"/>
              </w:rPr>
              <w:lastRenderedPageBreak/>
              <w:t>ranjivostima i poduzeti odgovarajuće mjere.</w:t>
            </w:r>
          </w:p>
        </w:tc>
        <w:tc>
          <w:tcPr>
            <w:tcW w:w="963" w:type="dxa"/>
          </w:tcPr>
          <w:p w14:paraId="0B0EC90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5143E11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341E583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0B2B064F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Provedba redovitih skeniranja ranjivosti i upravljanje zakrpama prema Politici Patch Managementa koja se trenutno </w:t>
            </w:r>
            <w:r w:rsidRPr="0064763F">
              <w:rPr>
                <w:rFonts w:ascii="Aptos" w:hAnsi="Aptos"/>
              </w:rPr>
              <w:lastRenderedPageBreak/>
              <w:t>radi ussmeno</w:t>
            </w:r>
          </w:p>
        </w:tc>
      </w:tr>
      <w:tr w:rsidR="009931BB" w:rsidRPr="0064763F" w14:paraId="37054DD7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8117AA5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8.9</w:t>
            </w:r>
          </w:p>
        </w:tc>
        <w:tc>
          <w:tcPr>
            <w:tcW w:w="1667" w:type="dxa"/>
          </w:tcPr>
          <w:p w14:paraId="719AD0F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Upravljanje konfiguracijom</w:t>
            </w:r>
          </w:p>
        </w:tc>
        <w:tc>
          <w:tcPr>
            <w:tcW w:w="1330" w:type="dxa"/>
          </w:tcPr>
          <w:p w14:paraId="5B4EDF4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Konfiguracije, uključujući sigurnosne konfiguracije hardvera, softvera, usluga i mreža, trebaju biti uspostavljene, dokumentirane, implementirane, praćene i pregledane.</w:t>
            </w:r>
          </w:p>
        </w:tc>
        <w:tc>
          <w:tcPr>
            <w:tcW w:w="963" w:type="dxa"/>
          </w:tcPr>
          <w:p w14:paraId="7BD8A14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40B0E02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5C937E6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164E72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Standardne konfiguracije sustava definirane i kontrolirane kroz postupke upravljanja promjenama.</w:t>
            </w:r>
          </w:p>
        </w:tc>
      </w:tr>
      <w:tr w:rsidR="009931BB" w:rsidRPr="0064763F" w14:paraId="5BCFF5C2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187F630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8.10</w:t>
            </w:r>
          </w:p>
        </w:tc>
        <w:tc>
          <w:tcPr>
            <w:tcW w:w="1667" w:type="dxa"/>
          </w:tcPr>
          <w:p w14:paraId="37FC7B6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Brisanje informacija</w:t>
            </w:r>
          </w:p>
        </w:tc>
        <w:tc>
          <w:tcPr>
            <w:tcW w:w="1330" w:type="dxa"/>
          </w:tcPr>
          <w:p w14:paraId="6C173B2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Informacije pohranjene u informacijskim sustavima, uređajima ili na drugim medijima za pohranu trebaju se brisati kada više nisu potrebne.</w:t>
            </w:r>
          </w:p>
        </w:tc>
        <w:tc>
          <w:tcPr>
            <w:tcW w:w="963" w:type="dxa"/>
          </w:tcPr>
          <w:p w14:paraId="5245BA2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5803932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1C3049D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038D38F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Postupci sigurne eliminacije informacija definirani i provedeni korištenjem alata za sigurno brisanje podataka. Pentest</w:t>
            </w:r>
            <w:r w:rsidRPr="0064763F">
              <w:rPr>
                <w:rFonts w:ascii="Aptos" w:hAnsi="Aptos"/>
              </w:rPr>
              <w:br/>
              <w:t>Brisanje GDPR</w:t>
            </w:r>
          </w:p>
        </w:tc>
      </w:tr>
      <w:tr w:rsidR="009931BB" w:rsidRPr="0064763F" w14:paraId="691B1CAC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41407FD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8.11</w:t>
            </w:r>
          </w:p>
        </w:tc>
        <w:tc>
          <w:tcPr>
            <w:tcW w:w="1667" w:type="dxa"/>
          </w:tcPr>
          <w:p w14:paraId="1F83600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Maskiranje podataka</w:t>
            </w:r>
          </w:p>
        </w:tc>
        <w:tc>
          <w:tcPr>
            <w:tcW w:w="1330" w:type="dxa"/>
          </w:tcPr>
          <w:p w14:paraId="0E08EF8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Maskiranje podataka treba se koristiti u skladu s politikama organizacije </w:t>
            </w:r>
            <w:r w:rsidRPr="0064763F">
              <w:rPr>
                <w:rFonts w:ascii="Aptos" w:hAnsi="Aptos"/>
              </w:rPr>
              <w:lastRenderedPageBreak/>
              <w:t>specifičnim za temu pristupa informacijama i drugim povezanim politikama, uzimajući u obzir poslovne zahtjeve i primjenjivo za</w:t>
            </w:r>
          </w:p>
        </w:tc>
        <w:tc>
          <w:tcPr>
            <w:tcW w:w="963" w:type="dxa"/>
          </w:tcPr>
          <w:p w14:paraId="07DAAE5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Ne</w:t>
            </w:r>
          </w:p>
        </w:tc>
        <w:tc>
          <w:tcPr>
            <w:tcW w:w="1101" w:type="dxa"/>
          </w:tcPr>
          <w:p w14:paraId="6B60243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Tvrtka se ne bavi tim poslom</w:t>
            </w:r>
          </w:p>
        </w:tc>
        <w:tc>
          <w:tcPr>
            <w:tcW w:w="1293" w:type="dxa"/>
          </w:tcPr>
          <w:p w14:paraId="62592FA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12873C25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nan</w:t>
            </w:r>
          </w:p>
        </w:tc>
      </w:tr>
      <w:tr w:rsidR="009931BB" w:rsidRPr="0064763F" w14:paraId="27F6A84E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027EC64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8.12</w:t>
            </w:r>
          </w:p>
        </w:tc>
        <w:tc>
          <w:tcPr>
            <w:tcW w:w="1667" w:type="dxa"/>
          </w:tcPr>
          <w:p w14:paraId="26A4A67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Sprječavanje curenja podataka</w:t>
            </w:r>
          </w:p>
        </w:tc>
        <w:tc>
          <w:tcPr>
            <w:tcW w:w="1330" w:type="dxa"/>
          </w:tcPr>
          <w:p w14:paraId="15934A4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Mjere za sprječavanje curenja podataka trebaju se primjenjivati na sustave, mreže i druge uređaje koji obrađuju, pohranjuju ili prenose osjetljive informacije.</w:t>
            </w:r>
          </w:p>
        </w:tc>
        <w:tc>
          <w:tcPr>
            <w:tcW w:w="963" w:type="dxa"/>
          </w:tcPr>
          <w:p w14:paraId="4E94280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24CF956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AA2EDC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6789AE7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DLP nije implementiran, potrebna procjena</w:t>
            </w:r>
          </w:p>
        </w:tc>
      </w:tr>
      <w:tr w:rsidR="009931BB" w:rsidRPr="0064763F" w14:paraId="72D47098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CA37E18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8.13</w:t>
            </w:r>
          </w:p>
        </w:tc>
        <w:tc>
          <w:tcPr>
            <w:tcW w:w="1667" w:type="dxa"/>
          </w:tcPr>
          <w:p w14:paraId="67293CA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Izrada sigurnosnih kopija informacija</w:t>
            </w:r>
          </w:p>
        </w:tc>
        <w:tc>
          <w:tcPr>
            <w:tcW w:w="1330" w:type="dxa"/>
          </w:tcPr>
          <w:p w14:paraId="3409B08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Sigurnosne kopije informacija, softvera i sustava treba održavati i redovito testirati u skladu s dogovorenim politikama specifičnim za temu izrade </w:t>
            </w:r>
            <w:r w:rsidRPr="0064763F">
              <w:rPr>
                <w:rFonts w:ascii="Aptos" w:hAnsi="Aptos"/>
              </w:rPr>
              <w:lastRenderedPageBreak/>
              <w:t>sigurnosnih kopija.</w:t>
            </w:r>
          </w:p>
        </w:tc>
        <w:tc>
          <w:tcPr>
            <w:tcW w:w="963" w:type="dxa"/>
          </w:tcPr>
          <w:p w14:paraId="72C5482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156D498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1CAB49D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23B951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Sigurnosne kopije svih ključnih sustava provode se svakodnevno i pohranjuju na zaštićenim lokacijama. Backup 1x dnevno, Mjesečno se arhivira</w:t>
            </w:r>
          </w:p>
        </w:tc>
      </w:tr>
      <w:tr w:rsidR="009931BB" w:rsidRPr="0064763F" w14:paraId="4BF995E6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AF0692F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8.14</w:t>
            </w:r>
          </w:p>
        </w:tc>
        <w:tc>
          <w:tcPr>
            <w:tcW w:w="1667" w:type="dxa"/>
          </w:tcPr>
          <w:p w14:paraId="5400148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Redundantnost u obradi informacija</w:t>
            </w:r>
          </w:p>
        </w:tc>
        <w:tc>
          <w:tcPr>
            <w:tcW w:w="1330" w:type="dxa"/>
          </w:tcPr>
          <w:p w14:paraId="2221555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Objekti za obradu informacija trebaju biti implementirani s dovoljno redundantnosti da zadovolje zahtjeve dostupnosti.</w:t>
            </w:r>
          </w:p>
        </w:tc>
        <w:tc>
          <w:tcPr>
            <w:tcW w:w="963" w:type="dxa"/>
          </w:tcPr>
          <w:p w14:paraId="73D2D41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A1EB9F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7D1032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872176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Kritične komponente infrastrukture imaju redundantne sustave za povećanje dostupnosti. UPS server postoji (10ak minuta operativan) - dovoljno za spuštanje sustava i prelazak na agregat. 3 hosta, nije </w:t>
            </w:r>
          </w:p>
        </w:tc>
      </w:tr>
      <w:tr w:rsidR="009931BB" w:rsidRPr="0064763F" w14:paraId="033EABEF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0F88893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8.15</w:t>
            </w:r>
          </w:p>
        </w:tc>
        <w:tc>
          <w:tcPr>
            <w:tcW w:w="1667" w:type="dxa"/>
          </w:tcPr>
          <w:p w14:paraId="199C381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Vođenje zapisa</w:t>
            </w:r>
          </w:p>
        </w:tc>
        <w:tc>
          <w:tcPr>
            <w:tcW w:w="1330" w:type="dxa"/>
          </w:tcPr>
          <w:p w14:paraId="19205ED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Zapisi koji bilježe aktivnosti, iznimke, pogreške i druge relevantne događaje trebaju biti proizvedeni, pohranjeni, zaštićeni i analizirani.</w:t>
            </w:r>
          </w:p>
        </w:tc>
        <w:tc>
          <w:tcPr>
            <w:tcW w:w="963" w:type="dxa"/>
          </w:tcPr>
          <w:p w14:paraId="09E21B9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42495B6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134364D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1B7F71D5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Zapisnici aktivnosti sustava i korisnika vode se automatski i čuvaju definirano vrijeme sukladno politici zapisivanja. Logovi se bilježe, sustav za upravljanje logovija ne postoji, podesiti sustav bi </w:t>
            </w:r>
          </w:p>
        </w:tc>
      </w:tr>
      <w:tr w:rsidR="009931BB" w:rsidRPr="0064763F" w14:paraId="0897C33C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656A21B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8.16</w:t>
            </w:r>
          </w:p>
        </w:tc>
        <w:tc>
          <w:tcPr>
            <w:tcW w:w="1667" w:type="dxa"/>
          </w:tcPr>
          <w:p w14:paraId="149594B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Praćenje aktivnosti</w:t>
            </w:r>
          </w:p>
        </w:tc>
        <w:tc>
          <w:tcPr>
            <w:tcW w:w="1330" w:type="dxa"/>
          </w:tcPr>
          <w:p w14:paraId="4977161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Mreže, sustavi i aplikacije trebaju se </w:t>
            </w:r>
            <w:r w:rsidRPr="0064763F">
              <w:rPr>
                <w:rFonts w:ascii="Aptos" w:hAnsi="Aptos"/>
              </w:rPr>
              <w:lastRenderedPageBreak/>
              <w:t>pratiti radi anomalnog ponašanja, a odgovarajuće akcije poduzimati za procjenu potencijalnih incidenata informacijske sigurnosti.</w:t>
            </w:r>
          </w:p>
        </w:tc>
        <w:tc>
          <w:tcPr>
            <w:tcW w:w="963" w:type="dxa"/>
          </w:tcPr>
          <w:p w14:paraId="7897092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5547221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24F3AF0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38ECE9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Praćenje sigurnosnih događaja vrši se kroz </w:t>
            </w:r>
            <w:r w:rsidRPr="0064763F">
              <w:rPr>
                <w:rFonts w:ascii="Aptos" w:hAnsi="Aptos"/>
              </w:rPr>
              <w:lastRenderedPageBreak/>
              <w:t>SIEM sustav s definiranim pravilima za alarmiranje. Bit defender - blokira ako se proces počne čudno ponašati. SOC nema</w:t>
            </w:r>
          </w:p>
        </w:tc>
      </w:tr>
      <w:tr w:rsidR="009931BB" w:rsidRPr="0064763F" w14:paraId="48AEF212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1298281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8.17</w:t>
            </w:r>
          </w:p>
        </w:tc>
        <w:tc>
          <w:tcPr>
            <w:tcW w:w="1667" w:type="dxa"/>
          </w:tcPr>
          <w:p w14:paraId="7080610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Sinkronizacija satova</w:t>
            </w:r>
          </w:p>
        </w:tc>
        <w:tc>
          <w:tcPr>
            <w:tcW w:w="1330" w:type="dxa"/>
          </w:tcPr>
          <w:p w14:paraId="0818604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Satovi informacijskih sustava koji se koriste u organizaciji trebaju biti sinkronizirani s odobrenim izvorima vremena.</w:t>
            </w:r>
          </w:p>
        </w:tc>
        <w:tc>
          <w:tcPr>
            <w:tcW w:w="963" w:type="dxa"/>
          </w:tcPr>
          <w:p w14:paraId="2A31755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466FF26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FB4660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56BA6B3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S Carnetom se synca DC (firewall) </w:t>
            </w:r>
          </w:p>
        </w:tc>
      </w:tr>
      <w:tr w:rsidR="009931BB" w:rsidRPr="0064763F" w14:paraId="738AA0F4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A896A03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8.18</w:t>
            </w:r>
          </w:p>
        </w:tc>
        <w:tc>
          <w:tcPr>
            <w:tcW w:w="1667" w:type="dxa"/>
          </w:tcPr>
          <w:p w14:paraId="04B4EE4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Korištenje povlaštenih uslužnih programa</w:t>
            </w:r>
          </w:p>
        </w:tc>
        <w:tc>
          <w:tcPr>
            <w:tcW w:w="1330" w:type="dxa"/>
          </w:tcPr>
          <w:p w14:paraId="2C24DC2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Korištenje uslužnih programa koji mogu nadjačati sustavske i aplikacijske kontrole treba biti ograničeno i strogo kontrolirano.</w:t>
            </w:r>
          </w:p>
        </w:tc>
        <w:tc>
          <w:tcPr>
            <w:tcW w:w="963" w:type="dxa"/>
          </w:tcPr>
          <w:p w14:paraId="1D1E81E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366A94E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31DEF97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5214659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Pristup administrativnim alatima ograničen je na ovlaštene administratore i kontrolira se logovima. LAPS- samo admin ima pravo korištenja</w:t>
            </w:r>
          </w:p>
        </w:tc>
      </w:tr>
      <w:tr w:rsidR="009931BB" w:rsidRPr="0064763F" w14:paraId="56AE0120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84DB2F1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8.19</w:t>
            </w:r>
          </w:p>
        </w:tc>
        <w:tc>
          <w:tcPr>
            <w:tcW w:w="1667" w:type="dxa"/>
          </w:tcPr>
          <w:p w14:paraId="47D69C9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Instalacija softvera na operativne sustave</w:t>
            </w:r>
          </w:p>
        </w:tc>
        <w:tc>
          <w:tcPr>
            <w:tcW w:w="1330" w:type="dxa"/>
          </w:tcPr>
          <w:p w14:paraId="0F42534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Trebaju se implementirati procedure i mjere za </w:t>
            </w:r>
            <w:r w:rsidRPr="0064763F">
              <w:rPr>
                <w:rFonts w:ascii="Aptos" w:hAnsi="Aptos"/>
              </w:rPr>
              <w:lastRenderedPageBreak/>
              <w:t>sigurno upravljanje instalacijom softvera na operativne sustave.</w:t>
            </w:r>
          </w:p>
        </w:tc>
        <w:tc>
          <w:tcPr>
            <w:tcW w:w="963" w:type="dxa"/>
          </w:tcPr>
          <w:p w14:paraId="7E819F6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4DCC759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37C775B9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9FC149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Instalaciju softvera odobrava IT odjel sukladno </w:t>
            </w:r>
            <w:r w:rsidRPr="0064763F">
              <w:rPr>
                <w:rFonts w:ascii="Aptos" w:hAnsi="Aptos"/>
              </w:rPr>
              <w:lastRenderedPageBreak/>
              <w:t>postupku upravljanja softverskim zahtjevima. Ručno u ovom trenutku, patch mngmt u planu</w:t>
            </w:r>
          </w:p>
        </w:tc>
      </w:tr>
      <w:tr w:rsidR="009931BB" w:rsidRPr="0064763F" w14:paraId="41B182DC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C6E0B9A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8.20</w:t>
            </w:r>
          </w:p>
        </w:tc>
        <w:tc>
          <w:tcPr>
            <w:tcW w:w="1667" w:type="dxa"/>
          </w:tcPr>
          <w:p w14:paraId="54C0112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Sigurnost mreža</w:t>
            </w:r>
          </w:p>
        </w:tc>
        <w:tc>
          <w:tcPr>
            <w:tcW w:w="1330" w:type="dxa"/>
          </w:tcPr>
          <w:p w14:paraId="675DCDF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Mreže i mrežni uređaji trebaju biti zaštićeni, upravljani i kontrolirani radi zaštite informacija u sustavima i aplikacijama.</w:t>
            </w:r>
          </w:p>
        </w:tc>
        <w:tc>
          <w:tcPr>
            <w:tcW w:w="963" w:type="dxa"/>
          </w:tcPr>
          <w:p w14:paraId="14B378A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4428D5D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6DA183C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684888B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Firewalli, IDS/IPS sustavi i segmentacija mreže osiguravaju mrežnu zaštitu. Sve je u istom subnetu, nema segregacije niti posebna ograničenja pristupa uređajima</w:t>
            </w:r>
          </w:p>
        </w:tc>
      </w:tr>
      <w:tr w:rsidR="009931BB" w:rsidRPr="0064763F" w14:paraId="03344376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1F61C78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8.21</w:t>
            </w:r>
          </w:p>
        </w:tc>
        <w:tc>
          <w:tcPr>
            <w:tcW w:w="1667" w:type="dxa"/>
          </w:tcPr>
          <w:p w14:paraId="69AF0CA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Sigurnost mrežnih usluga</w:t>
            </w:r>
          </w:p>
        </w:tc>
        <w:tc>
          <w:tcPr>
            <w:tcW w:w="1330" w:type="dxa"/>
          </w:tcPr>
          <w:p w14:paraId="7B85FD9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Sigurnosni mehanizmi, razine usluge i zahtjevi za uslugama mreža trebaju biti identificirani, implementirani i praćeni.</w:t>
            </w:r>
          </w:p>
        </w:tc>
        <w:tc>
          <w:tcPr>
            <w:tcW w:w="963" w:type="dxa"/>
          </w:tcPr>
          <w:p w14:paraId="5E5EABA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70EAF94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0169348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3C116AA0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Paket provjeriti (potpuno otvoren internet na koji se spaja frw od TPA, na firewallu se definiraju pristupi...pristupi po kategorijama  i to se radi na razini frw a druga na razini av)</w:t>
            </w:r>
          </w:p>
        </w:tc>
      </w:tr>
      <w:tr w:rsidR="009931BB" w:rsidRPr="0064763F" w14:paraId="09DC44AC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70CC1D0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8.22</w:t>
            </w:r>
          </w:p>
        </w:tc>
        <w:tc>
          <w:tcPr>
            <w:tcW w:w="1667" w:type="dxa"/>
          </w:tcPr>
          <w:p w14:paraId="0F740808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Razdvajanje mreža</w:t>
            </w:r>
          </w:p>
        </w:tc>
        <w:tc>
          <w:tcPr>
            <w:tcW w:w="1330" w:type="dxa"/>
          </w:tcPr>
          <w:p w14:paraId="7164DF9A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Grupe informacijskih usluga, korisnici i </w:t>
            </w:r>
            <w:r w:rsidRPr="0064763F">
              <w:rPr>
                <w:rFonts w:ascii="Aptos" w:hAnsi="Aptos"/>
              </w:rPr>
              <w:lastRenderedPageBreak/>
              <w:t>informacijski sustavi trebaju biti razdvojeni u mrežama organizacije.</w:t>
            </w:r>
          </w:p>
        </w:tc>
        <w:tc>
          <w:tcPr>
            <w:tcW w:w="963" w:type="dxa"/>
          </w:tcPr>
          <w:p w14:paraId="45E31D8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Da</w:t>
            </w:r>
          </w:p>
        </w:tc>
        <w:tc>
          <w:tcPr>
            <w:tcW w:w="1101" w:type="dxa"/>
          </w:tcPr>
          <w:p w14:paraId="34F1A36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3515B56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1CDDF3B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Segmentacija mreže nije implementir</w:t>
            </w:r>
            <w:r w:rsidRPr="0064763F">
              <w:rPr>
                <w:rFonts w:ascii="Aptos" w:hAnsi="Aptos"/>
              </w:rPr>
              <w:lastRenderedPageBreak/>
              <w:t>ana, u planu je.</w:t>
            </w:r>
          </w:p>
        </w:tc>
      </w:tr>
      <w:tr w:rsidR="009931BB" w:rsidRPr="0064763F" w14:paraId="4FD66048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2433800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lastRenderedPageBreak/>
              <w:t>8.23</w:t>
            </w:r>
          </w:p>
        </w:tc>
        <w:tc>
          <w:tcPr>
            <w:tcW w:w="1667" w:type="dxa"/>
          </w:tcPr>
          <w:p w14:paraId="47C836B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Web filtriranje</w:t>
            </w:r>
          </w:p>
        </w:tc>
        <w:tc>
          <w:tcPr>
            <w:tcW w:w="1330" w:type="dxa"/>
          </w:tcPr>
          <w:p w14:paraId="66E7AE5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Pristup vanjskim web-stranicama treba biti upravljan radi smanjenja izloženosti zlonamjernom sadržaju.</w:t>
            </w:r>
          </w:p>
        </w:tc>
        <w:tc>
          <w:tcPr>
            <w:tcW w:w="963" w:type="dxa"/>
          </w:tcPr>
          <w:p w14:paraId="61194C9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229B89FB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44092F3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2F64F9F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Paket provjeriti (potpuno otvoren internet na koji se spaja frw od TPA, na firewallu se definiraju pristupi...pristupi po kategorijama  i to se radi na razini frw a druga na razini av)</w:t>
            </w:r>
          </w:p>
        </w:tc>
      </w:tr>
      <w:tr w:rsidR="009931BB" w:rsidRPr="0064763F" w14:paraId="46AA273F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E38850B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8.24</w:t>
            </w:r>
          </w:p>
        </w:tc>
        <w:tc>
          <w:tcPr>
            <w:tcW w:w="1667" w:type="dxa"/>
          </w:tcPr>
          <w:p w14:paraId="0954DD8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Korištenje kriptografije</w:t>
            </w:r>
          </w:p>
        </w:tc>
        <w:tc>
          <w:tcPr>
            <w:tcW w:w="1330" w:type="dxa"/>
          </w:tcPr>
          <w:p w14:paraId="17C23D90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Pravila za učinkovito korištenje kriptografije, uključujući upravljanje kriptografskim ključevima, trebaju biti definirana i implementirana.</w:t>
            </w:r>
          </w:p>
        </w:tc>
        <w:tc>
          <w:tcPr>
            <w:tcW w:w="963" w:type="dxa"/>
          </w:tcPr>
          <w:p w14:paraId="11C06A6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1DBF720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548714C5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5D349E4F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Nije implementirana, u planu je - kad se šalju osjetljvi podaci, zip i odvojenim kanalima, na sdharepoint određene sajtovi zajedno s klijentima gdje samo pojediniciu s pravima to vide</w:t>
            </w:r>
          </w:p>
        </w:tc>
      </w:tr>
      <w:tr w:rsidR="009931BB" w:rsidRPr="0064763F" w14:paraId="2D8E6580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8B080F8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8.25</w:t>
            </w:r>
          </w:p>
        </w:tc>
        <w:tc>
          <w:tcPr>
            <w:tcW w:w="1667" w:type="dxa"/>
          </w:tcPr>
          <w:p w14:paraId="76505ED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Siguran životni ciklus razvoja</w:t>
            </w:r>
          </w:p>
        </w:tc>
        <w:tc>
          <w:tcPr>
            <w:tcW w:w="1330" w:type="dxa"/>
          </w:tcPr>
          <w:p w14:paraId="0453598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Pravila za siguran razvoj softvera i </w:t>
            </w:r>
            <w:r w:rsidRPr="0064763F">
              <w:rPr>
                <w:rFonts w:ascii="Aptos" w:hAnsi="Aptos"/>
              </w:rPr>
              <w:lastRenderedPageBreak/>
              <w:t>sustava trebaju biti uspostavljena i primjenjena.</w:t>
            </w:r>
          </w:p>
        </w:tc>
        <w:tc>
          <w:tcPr>
            <w:tcW w:w="963" w:type="dxa"/>
          </w:tcPr>
          <w:p w14:paraId="0C9DD6B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Ne</w:t>
            </w:r>
          </w:p>
        </w:tc>
        <w:tc>
          <w:tcPr>
            <w:tcW w:w="1101" w:type="dxa"/>
          </w:tcPr>
          <w:p w14:paraId="1E4352C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Tvrtka se ne bavi razvojem softvera</w:t>
            </w:r>
          </w:p>
        </w:tc>
        <w:tc>
          <w:tcPr>
            <w:tcW w:w="1293" w:type="dxa"/>
          </w:tcPr>
          <w:p w14:paraId="17CB280F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67CC8EC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nan</w:t>
            </w:r>
          </w:p>
        </w:tc>
      </w:tr>
      <w:tr w:rsidR="009931BB" w:rsidRPr="0064763F" w14:paraId="2368BC62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AD8A6FB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8.26</w:t>
            </w:r>
          </w:p>
        </w:tc>
        <w:tc>
          <w:tcPr>
            <w:tcW w:w="1667" w:type="dxa"/>
          </w:tcPr>
          <w:p w14:paraId="748ACFF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Sigurnosni zahtjevi aplikacija</w:t>
            </w:r>
          </w:p>
        </w:tc>
        <w:tc>
          <w:tcPr>
            <w:tcW w:w="1330" w:type="dxa"/>
          </w:tcPr>
          <w:p w14:paraId="0C58F5F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Sigurnosni zahtjevi za informacije trebaju biti identificirani, specificirani i odobreni pri razvoju ili nabavi aplikacija.</w:t>
            </w:r>
          </w:p>
        </w:tc>
        <w:tc>
          <w:tcPr>
            <w:tcW w:w="963" w:type="dxa"/>
          </w:tcPr>
          <w:p w14:paraId="4BE1109F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101" w:type="dxa"/>
          </w:tcPr>
          <w:p w14:paraId="1447825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Tvrtka se ne bavi razvojem softvera</w:t>
            </w:r>
          </w:p>
        </w:tc>
        <w:tc>
          <w:tcPr>
            <w:tcW w:w="1293" w:type="dxa"/>
          </w:tcPr>
          <w:p w14:paraId="165F667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64EAEBE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nan</w:t>
            </w:r>
          </w:p>
        </w:tc>
      </w:tr>
      <w:tr w:rsidR="009931BB" w:rsidRPr="0064763F" w14:paraId="532FDBCC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40FCFAD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8.27</w:t>
            </w:r>
          </w:p>
        </w:tc>
        <w:tc>
          <w:tcPr>
            <w:tcW w:w="1667" w:type="dxa"/>
          </w:tcPr>
          <w:p w14:paraId="6D9ECBAE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Sigurna arhitektura sustava i inženjerski principi</w:t>
            </w:r>
          </w:p>
        </w:tc>
        <w:tc>
          <w:tcPr>
            <w:tcW w:w="1330" w:type="dxa"/>
          </w:tcPr>
          <w:p w14:paraId="7FF8B60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Principi za projektiranje sigurnih sustava trebaju biti uspostavljeni, dokumentirani, održavani i primjenjeni u bilo kojoj aktivnosti razvoja informacijskih sustava.</w:t>
            </w:r>
          </w:p>
        </w:tc>
        <w:tc>
          <w:tcPr>
            <w:tcW w:w="963" w:type="dxa"/>
          </w:tcPr>
          <w:p w14:paraId="036B8F3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50613F9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3DD24AB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47884E47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Primjenjuje se best practive</w:t>
            </w:r>
          </w:p>
        </w:tc>
      </w:tr>
      <w:tr w:rsidR="009931BB" w:rsidRPr="0064763F" w14:paraId="31303CA4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E10116D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8.28</w:t>
            </w:r>
          </w:p>
        </w:tc>
        <w:tc>
          <w:tcPr>
            <w:tcW w:w="1667" w:type="dxa"/>
          </w:tcPr>
          <w:p w14:paraId="79796726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 kodiranje</w:t>
            </w:r>
          </w:p>
        </w:tc>
        <w:tc>
          <w:tcPr>
            <w:tcW w:w="1330" w:type="dxa"/>
          </w:tcPr>
          <w:p w14:paraId="417713D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Principi sigurnog kodiranja trebaju se primjenjivati u razvoju softvera.</w:t>
            </w:r>
          </w:p>
        </w:tc>
        <w:tc>
          <w:tcPr>
            <w:tcW w:w="963" w:type="dxa"/>
          </w:tcPr>
          <w:p w14:paraId="1041F741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101" w:type="dxa"/>
          </w:tcPr>
          <w:p w14:paraId="4DB736A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Tvrtka se ne bavi razvojem softvera</w:t>
            </w:r>
          </w:p>
        </w:tc>
        <w:tc>
          <w:tcPr>
            <w:tcW w:w="1293" w:type="dxa"/>
          </w:tcPr>
          <w:p w14:paraId="08B88DCC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2B24788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nan</w:t>
            </w:r>
          </w:p>
        </w:tc>
      </w:tr>
      <w:tr w:rsidR="009931BB" w:rsidRPr="0064763F" w14:paraId="4D03AFA9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2932D81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8.29</w:t>
            </w:r>
          </w:p>
        </w:tc>
        <w:tc>
          <w:tcPr>
            <w:tcW w:w="1667" w:type="dxa"/>
          </w:tcPr>
          <w:p w14:paraId="0345841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Testiranje sigurnosti u razvoju i prihvaćanju</w:t>
            </w:r>
          </w:p>
        </w:tc>
        <w:tc>
          <w:tcPr>
            <w:tcW w:w="1330" w:type="dxa"/>
          </w:tcPr>
          <w:p w14:paraId="1CE9DC46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Procesi testiranja sigurnosti trebaju biti definirani i </w:t>
            </w:r>
            <w:r w:rsidRPr="0064763F">
              <w:rPr>
                <w:rFonts w:ascii="Aptos" w:hAnsi="Aptos"/>
              </w:rPr>
              <w:lastRenderedPageBreak/>
              <w:t>implementirani unutar životnog ciklusa razvoja.</w:t>
            </w:r>
          </w:p>
        </w:tc>
        <w:tc>
          <w:tcPr>
            <w:tcW w:w="963" w:type="dxa"/>
          </w:tcPr>
          <w:p w14:paraId="52B4227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Ne</w:t>
            </w:r>
          </w:p>
        </w:tc>
        <w:tc>
          <w:tcPr>
            <w:tcW w:w="1101" w:type="dxa"/>
          </w:tcPr>
          <w:p w14:paraId="639A8F6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Tvrtka se ne bavi razvojem softvera</w:t>
            </w:r>
          </w:p>
        </w:tc>
        <w:tc>
          <w:tcPr>
            <w:tcW w:w="1293" w:type="dxa"/>
          </w:tcPr>
          <w:p w14:paraId="3B7B9B3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0FFF3793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nan</w:t>
            </w:r>
          </w:p>
        </w:tc>
      </w:tr>
      <w:tr w:rsidR="009931BB" w:rsidRPr="0064763F" w14:paraId="12F07DB6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176B525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8.30</w:t>
            </w:r>
          </w:p>
        </w:tc>
        <w:tc>
          <w:tcPr>
            <w:tcW w:w="1667" w:type="dxa"/>
          </w:tcPr>
          <w:p w14:paraId="6210229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Outsourcing razvoja</w:t>
            </w:r>
          </w:p>
        </w:tc>
        <w:tc>
          <w:tcPr>
            <w:tcW w:w="1330" w:type="dxa"/>
          </w:tcPr>
          <w:p w14:paraId="200C902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Organizacija treba usmjeravati, nadzirati i pregledavati aktivnosti vezane uz razvoj sustava koji se outsourca.</w:t>
            </w:r>
          </w:p>
        </w:tc>
        <w:tc>
          <w:tcPr>
            <w:tcW w:w="963" w:type="dxa"/>
          </w:tcPr>
          <w:p w14:paraId="1D037EC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2A22E11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17214E6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73C9773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Sigurnosni zahtjevi za dobavljače razvoja definirani su ugovorima i prati se njihova provedba.</w:t>
            </w:r>
          </w:p>
        </w:tc>
      </w:tr>
      <w:tr w:rsidR="009931BB" w:rsidRPr="0064763F" w14:paraId="1CF9C209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F137015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8.31</w:t>
            </w:r>
          </w:p>
        </w:tc>
        <w:tc>
          <w:tcPr>
            <w:tcW w:w="1667" w:type="dxa"/>
          </w:tcPr>
          <w:p w14:paraId="17BF9B9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Odvajanje razvojnih, testnih i produkcijskih okruženja</w:t>
            </w:r>
          </w:p>
        </w:tc>
        <w:tc>
          <w:tcPr>
            <w:tcW w:w="1330" w:type="dxa"/>
          </w:tcPr>
          <w:p w14:paraId="2CC1A28A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Razvojna, testna i produkcijska okruženja trebaju biti odvojena i zaštićena.</w:t>
            </w:r>
          </w:p>
        </w:tc>
        <w:tc>
          <w:tcPr>
            <w:tcW w:w="963" w:type="dxa"/>
          </w:tcPr>
          <w:p w14:paraId="1B854D1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101" w:type="dxa"/>
          </w:tcPr>
          <w:p w14:paraId="63EA6335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Tvrtka se ne bavi razvojem već se apliakcije testiraju na partnerovim serverima</w:t>
            </w:r>
          </w:p>
        </w:tc>
        <w:tc>
          <w:tcPr>
            <w:tcW w:w="1293" w:type="dxa"/>
          </w:tcPr>
          <w:p w14:paraId="31ECE6E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686244E4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nan</w:t>
            </w:r>
          </w:p>
        </w:tc>
      </w:tr>
      <w:tr w:rsidR="009931BB" w:rsidRPr="0064763F" w14:paraId="16FDCE97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49599A1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8.32</w:t>
            </w:r>
          </w:p>
        </w:tc>
        <w:tc>
          <w:tcPr>
            <w:tcW w:w="1667" w:type="dxa"/>
          </w:tcPr>
          <w:p w14:paraId="6A337E7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Upravljanje promjenama</w:t>
            </w:r>
          </w:p>
        </w:tc>
        <w:tc>
          <w:tcPr>
            <w:tcW w:w="1330" w:type="dxa"/>
          </w:tcPr>
          <w:p w14:paraId="54879849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Promjene u objektima za obradu informacija i informacijskim sustavima trebaju biti podložne procedurama za upravljanje promjenama.</w:t>
            </w:r>
          </w:p>
        </w:tc>
        <w:tc>
          <w:tcPr>
            <w:tcW w:w="963" w:type="dxa"/>
          </w:tcPr>
          <w:p w14:paraId="70EA086D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101" w:type="dxa"/>
          </w:tcPr>
          <w:p w14:paraId="5D522A9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Tvrtka se ne bavi razvojem softvera</w:t>
            </w:r>
          </w:p>
        </w:tc>
        <w:tc>
          <w:tcPr>
            <w:tcW w:w="1293" w:type="dxa"/>
          </w:tcPr>
          <w:p w14:paraId="3439D45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299367B2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nan</w:t>
            </w:r>
          </w:p>
        </w:tc>
      </w:tr>
      <w:tr w:rsidR="009931BB" w:rsidRPr="0064763F" w14:paraId="634330C3" w14:textId="77777777" w:rsidTr="00647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1EB2FCE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8.33</w:t>
            </w:r>
          </w:p>
        </w:tc>
        <w:tc>
          <w:tcPr>
            <w:tcW w:w="1667" w:type="dxa"/>
          </w:tcPr>
          <w:p w14:paraId="5695A71C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Testiranje informacija</w:t>
            </w:r>
          </w:p>
        </w:tc>
        <w:tc>
          <w:tcPr>
            <w:tcW w:w="1330" w:type="dxa"/>
          </w:tcPr>
          <w:p w14:paraId="4638BCA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 xml:space="preserve">Informacije za testiranje </w:t>
            </w:r>
            <w:r w:rsidRPr="0064763F">
              <w:rPr>
                <w:rFonts w:ascii="Aptos" w:hAnsi="Aptos"/>
              </w:rPr>
              <w:lastRenderedPageBreak/>
              <w:t>trebaju biti prikladno odabrane, zaštićene i upravljane.</w:t>
            </w:r>
          </w:p>
        </w:tc>
        <w:tc>
          <w:tcPr>
            <w:tcW w:w="963" w:type="dxa"/>
          </w:tcPr>
          <w:p w14:paraId="09A95611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lastRenderedPageBreak/>
              <w:t>Ne</w:t>
            </w:r>
          </w:p>
        </w:tc>
        <w:tc>
          <w:tcPr>
            <w:tcW w:w="1101" w:type="dxa"/>
          </w:tcPr>
          <w:p w14:paraId="40577B08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7717A5DD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Ne</w:t>
            </w:r>
          </w:p>
        </w:tc>
        <w:tc>
          <w:tcPr>
            <w:tcW w:w="1401" w:type="dxa"/>
          </w:tcPr>
          <w:p w14:paraId="614305D2" w14:textId="77777777" w:rsidR="009931BB" w:rsidRPr="0064763F" w:rsidRDefault="0064763F" w:rsidP="0064763F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nan</w:t>
            </w:r>
          </w:p>
        </w:tc>
      </w:tr>
      <w:tr w:rsidR="009931BB" w:rsidRPr="0064763F" w14:paraId="086C1363" w14:textId="77777777" w:rsidTr="00647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3B2A320" w14:textId="77777777" w:rsidR="009931BB" w:rsidRPr="0064763F" w:rsidRDefault="0064763F" w:rsidP="0064763F">
            <w:pPr>
              <w:spacing w:after="120"/>
              <w:jc w:val="both"/>
              <w:rPr>
                <w:rFonts w:ascii="Aptos" w:hAnsi="Aptos"/>
                <w:i w:val="0"/>
                <w:iCs w:val="0"/>
              </w:rPr>
            </w:pPr>
            <w:r w:rsidRPr="0064763F">
              <w:rPr>
                <w:rFonts w:ascii="Aptos" w:hAnsi="Aptos"/>
                <w:i w:val="0"/>
                <w:iCs w:val="0"/>
              </w:rPr>
              <w:t>8.34</w:t>
            </w:r>
          </w:p>
        </w:tc>
        <w:tc>
          <w:tcPr>
            <w:tcW w:w="1667" w:type="dxa"/>
          </w:tcPr>
          <w:p w14:paraId="1728C6E3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Zaštita informacijskih sustava tijekom testiranja</w:t>
            </w:r>
          </w:p>
        </w:tc>
        <w:tc>
          <w:tcPr>
            <w:tcW w:w="1330" w:type="dxa"/>
          </w:tcPr>
          <w:p w14:paraId="1262B82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Testovi revizije i druge aktivnosti osiguravanja koji uključuju procjenu operativnih sustava trebaju biti planirani i dogovoreni između testera i odgovarajuće uprave.</w:t>
            </w:r>
          </w:p>
        </w:tc>
        <w:tc>
          <w:tcPr>
            <w:tcW w:w="963" w:type="dxa"/>
          </w:tcPr>
          <w:p w14:paraId="703F60CB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101" w:type="dxa"/>
          </w:tcPr>
          <w:p w14:paraId="4A714787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Najbolja praksa</w:t>
            </w:r>
          </w:p>
        </w:tc>
        <w:tc>
          <w:tcPr>
            <w:tcW w:w="1293" w:type="dxa"/>
          </w:tcPr>
          <w:p w14:paraId="76D1E294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Da</w:t>
            </w:r>
          </w:p>
        </w:tc>
        <w:tc>
          <w:tcPr>
            <w:tcW w:w="1401" w:type="dxa"/>
          </w:tcPr>
          <w:p w14:paraId="6CEE2E1E" w14:textId="77777777" w:rsidR="009931BB" w:rsidRPr="0064763F" w:rsidRDefault="0064763F" w:rsidP="0064763F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4763F">
              <w:rPr>
                <w:rFonts w:ascii="Aptos" w:hAnsi="Aptos"/>
              </w:rPr>
              <w:t>Mjere zaštite informacijskih sustava definirane za testne faze projekata i validacija provodi IT sigurnosni tim.</w:t>
            </w:r>
          </w:p>
        </w:tc>
      </w:tr>
    </w:tbl>
    <w:p w14:paraId="35307264" w14:textId="77777777" w:rsidR="009931BB" w:rsidRPr="0064763F" w:rsidRDefault="0064763F" w:rsidP="0064763F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64763F">
        <w:rPr>
          <w:rFonts w:ascii="Aptos" w:hAnsi="Aptos"/>
          <w:b w:val="0"/>
          <w:bCs w:val="0"/>
        </w:rPr>
        <w:t>Zaključak</w:t>
      </w:r>
    </w:p>
    <w:p w14:paraId="1EA12D5D" w14:textId="77777777" w:rsidR="009931BB" w:rsidRPr="0064763F" w:rsidRDefault="0064763F" w:rsidP="0064763F">
      <w:pPr>
        <w:spacing w:after="120" w:line="240" w:lineRule="auto"/>
        <w:jc w:val="both"/>
        <w:rPr>
          <w:rFonts w:ascii="Aptos" w:hAnsi="Aptos"/>
        </w:rPr>
      </w:pPr>
      <w:r w:rsidRPr="0064763F">
        <w:rPr>
          <w:rFonts w:ascii="Aptos" w:hAnsi="Aptos"/>
        </w:rPr>
        <w:t>SoA dokument odražava aktualni status kontrole informacijske sigurnosti u TPA d.o.o. Uprava potvrđuje da su sve primjenjive kontrole definirane, a neprimjenjive su jasno obrazložene. Dokument će se redovito ažurirati u skladu s promjenama ISMS-a i poslovnim potrebama.</w:t>
      </w:r>
    </w:p>
    <w:sectPr w:rsidR="009931BB" w:rsidRPr="006476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6163552">
    <w:abstractNumId w:val="8"/>
  </w:num>
  <w:num w:numId="2" w16cid:durableId="455101103">
    <w:abstractNumId w:val="6"/>
  </w:num>
  <w:num w:numId="3" w16cid:durableId="2080058908">
    <w:abstractNumId w:val="5"/>
  </w:num>
  <w:num w:numId="4" w16cid:durableId="895042367">
    <w:abstractNumId w:val="4"/>
  </w:num>
  <w:num w:numId="5" w16cid:durableId="832571317">
    <w:abstractNumId w:val="7"/>
  </w:num>
  <w:num w:numId="6" w16cid:durableId="1280719278">
    <w:abstractNumId w:val="3"/>
  </w:num>
  <w:num w:numId="7" w16cid:durableId="576132297">
    <w:abstractNumId w:val="2"/>
  </w:num>
  <w:num w:numId="8" w16cid:durableId="1088573630">
    <w:abstractNumId w:val="1"/>
  </w:num>
  <w:num w:numId="9" w16cid:durableId="15552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6983"/>
    <w:rsid w:val="0064763F"/>
    <w:rsid w:val="009931BB"/>
    <w:rsid w:val="00AA1D8D"/>
    <w:rsid w:val="00B47730"/>
    <w:rsid w:val="00CB0664"/>
    <w:rsid w:val="00CE48ED"/>
    <w:rsid w:val="00EA60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7D530"/>
  <w14:defaultImageDpi w14:val="300"/>
  <w15:docId w15:val="{1956C984-97C2-1541-9ECC-78C3C4C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2-Accent6">
    <w:name w:val="Grid Table 2 Accent 6"/>
    <w:basedOn w:val="TableNormal"/>
    <w:uiPriority w:val="47"/>
    <w:rsid w:val="0064763F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TableNormal"/>
    <w:uiPriority w:val="48"/>
    <w:rsid w:val="0064763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4324</Words>
  <Characters>24649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3</cp:revision>
  <dcterms:created xsi:type="dcterms:W3CDTF">2025-09-01T19:00:00Z</dcterms:created>
  <dcterms:modified xsi:type="dcterms:W3CDTF">2025-09-22T05:49:00Z</dcterms:modified>
  <cp:category/>
</cp:coreProperties>
</file>