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A7AF" w14:textId="77777777" w:rsidR="00235C23" w:rsidRDefault="00235C23" w:rsidP="00235C23">
      <w:pPr>
        <w:pStyle w:val="Heading1"/>
        <w:spacing w:before="0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6DA2AEDC" w14:textId="77777777" w:rsidR="00235C23" w:rsidRDefault="00235C23" w:rsidP="00235C23">
      <w:pPr>
        <w:pStyle w:val="Heading1"/>
        <w:spacing w:before="0"/>
        <w:jc w:val="center"/>
        <w:rPr>
          <w:rFonts w:ascii="Candara" w:hAnsi="Candara"/>
          <w:b w:val="0"/>
          <w:bCs w:val="0"/>
          <w:sz w:val="32"/>
          <w:szCs w:val="32"/>
        </w:rPr>
      </w:pPr>
      <w:r w:rsidRPr="00235C23">
        <w:rPr>
          <w:rFonts w:ascii="Candara" w:hAnsi="Candara"/>
          <w:b w:val="0"/>
          <w:bCs w:val="0"/>
          <w:sz w:val="32"/>
          <w:szCs w:val="32"/>
        </w:rPr>
        <w:t xml:space="preserve">IZVJEŠTAJ UPRAVI </w:t>
      </w:r>
    </w:p>
    <w:p w14:paraId="4FE478D4" w14:textId="42D12C70" w:rsidR="00235C23" w:rsidRPr="00235C23" w:rsidRDefault="00235C23" w:rsidP="00235C23">
      <w:pPr>
        <w:pStyle w:val="Heading1"/>
        <w:spacing w:before="0"/>
        <w:jc w:val="center"/>
        <w:rPr>
          <w:rFonts w:ascii="Candara" w:hAnsi="Candara"/>
          <w:b w:val="0"/>
          <w:bCs w:val="0"/>
          <w:sz w:val="32"/>
          <w:szCs w:val="32"/>
        </w:rPr>
      </w:pPr>
      <w:r w:rsidRPr="00235C23">
        <w:rPr>
          <w:rFonts w:ascii="Candara" w:hAnsi="Candara"/>
          <w:b w:val="0"/>
          <w:bCs w:val="0"/>
          <w:sz w:val="32"/>
          <w:szCs w:val="32"/>
        </w:rPr>
        <w:t>O ZATVARANJU KOREKTIVNIH MJERA ISMS</w:t>
      </w:r>
    </w:p>
    <w:p w14:paraId="4B3BDC09" w14:textId="77777777" w:rsidR="00235C23" w:rsidRDefault="00235C23" w:rsidP="00235C23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</w:p>
    <w:p w14:paraId="37AE6AF3" w14:textId="151B1686" w:rsidR="00235C23" w:rsidRPr="00235C23" w:rsidRDefault="00000000" w:rsidP="00235C23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235C23">
        <w:rPr>
          <w:rFonts w:ascii="Candara" w:hAnsi="Candara"/>
          <w:sz w:val="24"/>
          <w:szCs w:val="24"/>
          <w:lang w:val="it-IT"/>
        </w:rPr>
        <w:t>Datum izvještaja: __________</w:t>
      </w:r>
    </w:p>
    <w:p w14:paraId="0A7BA658" w14:textId="4B0A4433" w:rsidR="00D50B12" w:rsidRPr="00235C23" w:rsidRDefault="00000000" w:rsidP="00235C23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235C23">
        <w:rPr>
          <w:rFonts w:ascii="Candara" w:hAnsi="Candara"/>
          <w:sz w:val="24"/>
          <w:szCs w:val="24"/>
          <w:lang w:val="it-IT"/>
        </w:rPr>
        <w:t xml:space="preserve">Pripremio: </w:t>
      </w:r>
      <w:r w:rsidR="00235C23" w:rsidRPr="00235C23">
        <w:rPr>
          <w:rFonts w:ascii="Candara" w:hAnsi="Candara"/>
          <w:sz w:val="24"/>
          <w:szCs w:val="24"/>
          <w:lang w:val="it-IT"/>
        </w:rPr>
        <w:t>Daniel Ba</w:t>
      </w:r>
      <w:r w:rsidR="00235C23">
        <w:rPr>
          <w:rFonts w:ascii="Candara" w:hAnsi="Candara"/>
          <w:sz w:val="24"/>
          <w:szCs w:val="24"/>
          <w:lang w:val="it-IT"/>
        </w:rPr>
        <w:t>ra</w:t>
      </w:r>
    </w:p>
    <w:p w14:paraId="3E9A8D30" w14:textId="77777777" w:rsidR="00235C23" w:rsidRDefault="00235C23" w:rsidP="00235C23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</w:p>
    <w:p w14:paraId="44A9380A" w14:textId="56636806" w:rsidR="00D50B12" w:rsidRPr="00235C23" w:rsidRDefault="00000000" w:rsidP="00235C23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235C23">
        <w:rPr>
          <w:rFonts w:ascii="Candara" w:hAnsi="Candara"/>
          <w:sz w:val="24"/>
          <w:szCs w:val="24"/>
          <w:lang w:val="it-IT"/>
        </w:rPr>
        <w:t>Ovaj izvještaj sažima status zatvaranja svih korektivnih mjera utvrđenih tijekom interne revizije ISMS provedene 15.04.2025.</w:t>
      </w:r>
    </w:p>
    <w:p w14:paraId="7137725A" w14:textId="77777777" w:rsidR="00235C23" w:rsidRPr="00235C23" w:rsidRDefault="00235C23" w:rsidP="00235C23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  <w:lang w:val="it-IT"/>
        </w:rPr>
      </w:pPr>
    </w:p>
    <w:p w14:paraId="2AD7A8B5" w14:textId="52751870" w:rsidR="00D50B12" w:rsidRPr="00235C23" w:rsidRDefault="00000000" w:rsidP="00235C23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</w:rPr>
      </w:pPr>
      <w:r w:rsidRPr="00235C23">
        <w:rPr>
          <w:rFonts w:ascii="Candara" w:hAnsi="Candara"/>
          <w:smallCaps/>
          <w:sz w:val="24"/>
          <w:szCs w:val="24"/>
        </w:rPr>
        <w:t>Sažetak statusa korektivnih mjera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</w:tblGrid>
      <w:tr w:rsidR="00235C23" w14:paraId="4CCE71D1" w14:textId="77777777" w:rsidTr="00235C23">
        <w:tc>
          <w:tcPr>
            <w:tcW w:w="3369" w:type="dxa"/>
          </w:tcPr>
          <w:p w14:paraId="0FFA00C2" w14:textId="12960823" w:rsidR="00235C23" w:rsidRDefault="00235C23" w:rsidP="00235C23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235C23">
              <w:rPr>
                <w:rFonts w:ascii="Candara" w:hAnsi="Candara"/>
                <w:sz w:val="24"/>
                <w:szCs w:val="24"/>
              </w:rPr>
              <w:t>Ukupan broj utvrđenih mjera: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14:paraId="04FBD95D" w14:textId="77777777" w:rsidR="00235C23" w:rsidRDefault="00235C23" w:rsidP="00235C23">
            <w:pPr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235C23" w14:paraId="4BBFFB78" w14:textId="77777777" w:rsidTr="00235C23">
        <w:tc>
          <w:tcPr>
            <w:tcW w:w="3369" w:type="dxa"/>
          </w:tcPr>
          <w:p w14:paraId="26F13F23" w14:textId="7664402D" w:rsidR="00235C23" w:rsidRDefault="00235C23" w:rsidP="00235C23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235C23">
              <w:rPr>
                <w:rFonts w:ascii="Candara" w:hAnsi="Candara"/>
                <w:sz w:val="24"/>
                <w:szCs w:val="24"/>
              </w:rPr>
              <w:t>Broj zatvorenih mjera: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14:paraId="100FDDE3" w14:textId="77777777" w:rsidR="00235C23" w:rsidRDefault="00235C23" w:rsidP="00235C23">
            <w:pPr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235C23" w14:paraId="790B4422" w14:textId="77777777" w:rsidTr="00235C23">
        <w:tc>
          <w:tcPr>
            <w:tcW w:w="3369" w:type="dxa"/>
            <w:tcBorders>
              <w:bottom w:val="nil"/>
            </w:tcBorders>
          </w:tcPr>
          <w:p w14:paraId="1D635489" w14:textId="79CC264C" w:rsidR="00235C23" w:rsidRPr="00235C23" w:rsidRDefault="00235C23" w:rsidP="00235C23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235C23">
              <w:rPr>
                <w:rFonts w:ascii="Candara" w:hAnsi="Candara"/>
                <w:sz w:val="24"/>
                <w:szCs w:val="24"/>
              </w:rPr>
              <w:t>Broj mjera u tijeku: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14:paraId="06AEC013" w14:textId="77777777" w:rsidR="00235C23" w:rsidRDefault="00235C23" w:rsidP="00235C23">
            <w:pPr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235C23" w14:paraId="3F755BBF" w14:textId="77777777" w:rsidTr="00235C23">
        <w:tc>
          <w:tcPr>
            <w:tcW w:w="3369" w:type="dxa"/>
            <w:tcBorders>
              <w:bottom w:val="nil"/>
            </w:tcBorders>
          </w:tcPr>
          <w:p w14:paraId="3D3312D2" w14:textId="25433B39" w:rsidR="00235C23" w:rsidRPr="00235C23" w:rsidRDefault="00235C23" w:rsidP="00235C23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235C23">
              <w:rPr>
                <w:rFonts w:ascii="Candara" w:hAnsi="Candara"/>
                <w:sz w:val="24"/>
                <w:szCs w:val="24"/>
              </w:rPr>
              <w:t>Broj otvorenih mjera: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14:paraId="6B65E7AA" w14:textId="77777777" w:rsidR="00235C23" w:rsidRDefault="00235C23" w:rsidP="00235C23">
            <w:pPr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0770BB09" w14:textId="77777777" w:rsidR="00235C23" w:rsidRPr="00235C23" w:rsidRDefault="00235C23" w:rsidP="00235C23"/>
    <w:p w14:paraId="174DD4AC" w14:textId="004D7FD5" w:rsidR="00D50B12" w:rsidRPr="00235C23" w:rsidRDefault="00000000" w:rsidP="00235C23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</w:rPr>
      </w:pPr>
      <w:r w:rsidRPr="00235C23">
        <w:rPr>
          <w:rFonts w:ascii="Candara" w:hAnsi="Candara"/>
          <w:smallCaps/>
          <w:sz w:val="24"/>
          <w:szCs w:val="24"/>
        </w:rPr>
        <w:t>Detalji zatvorenih mjera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D50B12" w:rsidRPr="00235C23" w14:paraId="150B7341" w14:textId="77777777">
        <w:tc>
          <w:tcPr>
            <w:tcW w:w="1728" w:type="dxa"/>
          </w:tcPr>
          <w:p w14:paraId="1FE4933E" w14:textId="77777777" w:rsidR="00D50B12" w:rsidRPr="00235C23" w:rsidRDefault="00000000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35C23">
              <w:rPr>
                <w:rFonts w:ascii="Candara" w:hAnsi="Candara"/>
                <w:sz w:val="24"/>
                <w:szCs w:val="24"/>
              </w:rPr>
              <w:t>ID nalaza</w:t>
            </w:r>
          </w:p>
        </w:tc>
        <w:tc>
          <w:tcPr>
            <w:tcW w:w="1728" w:type="dxa"/>
          </w:tcPr>
          <w:p w14:paraId="1EF17350" w14:textId="77777777" w:rsidR="00D50B12" w:rsidRPr="00235C23" w:rsidRDefault="00000000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35C23">
              <w:rPr>
                <w:rFonts w:ascii="Candara" w:hAnsi="Candara"/>
                <w:sz w:val="24"/>
                <w:szCs w:val="24"/>
              </w:rPr>
              <w:t>Opis nalaza</w:t>
            </w:r>
          </w:p>
        </w:tc>
        <w:tc>
          <w:tcPr>
            <w:tcW w:w="1728" w:type="dxa"/>
          </w:tcPr>
          <w:p w14:paraId="2FE189F9" w14:textId="77777777" w:rsidR="00D50B12" w:rsidRPr="00235C23" w:rsidRDefault="00000000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35C23">
              <w:rPr>
                <w:rFonts w:ascii="Candara" w:hAnsi="Candara"/>
                <w:sz w:val="24"/>
                <w:szCs w:val="24"/>
              </w:rPr>
              <w:t>Opis poduzetih mjera</w:t>
            </w:r>
          </w:p>
        </w:tc>
        <w:tc>
          <w:tcPr>
            <w:tcW w:w="1728" w:type="dxa"/>
          </w:tcPr>
          <w:p w14:paraId="7A76DAFD" w14:textId="77777777" w:rsidR="00D50B12" w:rsidRPr="00235C23" w:rsidRDefault="00000000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35C23">
              <w:rPr>
                <w:rFonts w:ascii="Candara" w:hAnsi="Candara"/>
                <w:sz w:val="24"/>
                <w:szCs w:val="24"/>
              </w:rPr>
              <w:t>Datum zatvaranja</w:t>
            </w:r>
          </w:p>
        </w:tc>
        <w:tc>
          <w:tcPr>
            <w:tcW w:w="1728" w:type="dxa"/>
          </w:tcPr>
          <w:p w14:paraId="3CBC0B54" w14:textId="77777777" w:rsidR="00D50B12" w:rsidRPr="00235C23" w:rsidRDefault="00000000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35C23">
              <w:rPr>
                <w:rFonts w:ascii="Candara" w:hAnsi="Candara"/>
                <w:sz w:val="24"/>
                <w:szCs w:val="24"/>
              </w:rPr>
              <w:t>Komentar (verifikacija)</w:t>
            </w:r>
          </w:p>
        </w:tc>
      </w:tr>
      <w:tr w:rsidR="00235C23" w:rsidRPr="00235C23" w14:paraId="6D3A9A15" w14:textId="77777777">
        <w:tc>
          <w:tcPr>
            <w:tcW w:w="1728" w:type="dxa"/>
          </w:tcPr>
          <w:p w14:paraId="5840B8B2" w14:textId="77777777" w:rsidR="00235C23" w:rsidRPr="00235C23" w:rsidRDefault="00235C23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5FA60C0" w14:textId="77777777" w:rsidR="00235C23" w:rsidRPr="00235C23" w:rsidRDefault="00235C23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15E88A8" w14:textId="77777777" w:rsidR="00235C23" w:rsidRPr="00235C23" w:rsidRDefault="00235C23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2AD65E2" w14:textId="77777777" w:rsidR="00235C23" w:rsidRPr="00235C23" w:rsidRDefault="00235C23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12A4234" w14:textId="77777777" w:rsidR="00235C23" w:rsidRPr="00235C23" w:rsidRDefault="00235C23" w:rsidP="00235C23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39009D7D" w14:textId="77777777" w:rsidR="00235C23" w:rsidRDefault="00235C23" w:rsidP="00235C23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</w:rPr>
      </w:pPr>
    </w:p>
    <w:p w14:paraId="73514101" w14:textId="3E1B5109" w:rsidR="00D50B12" w:rsidRPr="00235C23" w:rsidRDefault="00000000" w:rsidP="00235C23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</w:rPr>
      </w:pPr>
      <w:r w:rsidRPr="00235C23">
        <w:rPr>
          <w:rFonts w:ascii="Candara" w:hAnsi="Candara"/>
          <w:smallCaps/>
          <w:sz w:val="24"/>
          <w:szCs w:val="24"/>
        </w:rPr>
        <w:t>Zaključak:</w:t>
      </w:r>
    </w:p>
    <w:p w14:paraId="0F37ACA4" w14:textId="77777777" w:rsidR="00D50B12" w:rsidRPr="00235C23" w:rsidRDefault="00000000" w:rsidP="00235C23">
      <w:pPr>
        <w:spacing w:after="0"/>
        <w:jc w:val="both"/>
        <w:rPr>
          <w:rFonts w:ascii="Candara" w:hAnsi="Candara"/>
          <w:sz w:val="24"/>
          <w:szCs w:val="24"/>
        </w:rPr>
      </w:pPr>
      <w:r w:rsidRPr="00235C23">
        <w:rPr>
          <w:rFonts w:ascii="Candara" w:hAnsi="Candara"/>
          <w:sz w:val="24"/>
          <w:szCs w:val="24"/>
        </w:rPr>
        <w:t>Na temelju pregleda zatvorenih korektivnih mjera možemo zaključiti da je sustav upravljanja informacijskom sigurnošću (ISMS) ažuriran i poboljšan u skladu s nalazima interne revizije. Preporučuje se kontinuirano praćenje i daljnje poboljšavanje ISMS-a.</w:t>
      </w:r>
    </w:p>
    <w:sectPr w:rsidR="00D50B12" w:rsidRPr="00235C2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5D00" w14:textId="77777777" w:rsidR="00CB5753" w:rsidRDefault="00CB5753" w:rsidP="00235C23">
      <w:pPr>
        <w:spacing w:after="0" w:line="240" w:lineRule="auto"/>
      </w:pPr>
      <w:r>
        <w:separator/>
      </w:r>
    </w:p>
  </w:endnote>
  <w:endnote w:type="continuationSeparator" w:id="0">
    <w:p w14:paraId="1FA8F676" w14:textId="77777777" w:rsidR="00CB5753" w:rsidRDefault="00CB5753" w:rsidP="0023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F768" w14:textId="77777777" w:rsidR="00CB5753" w:rsidRDefault="00CB5753" w:rsidP="00235C23">
      <w:pPr>
        <w:spacing w:after="0" w:line="240" w:lineRule="auto"/>
      </w:pPr>
      <w:r>
        <w:separator/>
      </w:r>
    </w:p>
  </w:footnote>
  <w:footnote w:type="continuationSeparator" w:id="0">
    <w:p w14:paraId="42D87049" w14:textId="77777777" w:rsidR="00CB5753" w:rsidRDefault="00CB5753" w:rsidP="0023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03DE" w14:textId="67CFC55A" w:rsidR="00235C23" w:rsidRDefault="00235C23" w:rsidP="00235C23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59F6A02C" wp14:editId="656B8B15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8067706">
    <w:abstractNumId w:val="8"/>
  </w:num>
  <w:num w:numId="2" w16cid:durableId="121072386">
    <w:abstractNumId w:val="6"/>
  </w:num>
  <w:num w:numId="3" w16cid:durableId="1966960689">
    <w:abstractNumId w:val="5"/>
  </w:num>
  <w:num w:numId="4" w16cid:durableId="1607149384">
    <w:abstractNumId w:val="4"/>
  </w:num>
  <w:num w:numId="5" w16cid:durableId="1370883719">
    <w:abstractNumId w:val="7"/>
  </w:num>
  <w:num w:numId="6" w16cid:durableId="967707535">
    <w:abstractNumId w:val="3"/>
  </w:num>
  <w:num w:numId="7" w16cid:durableId="1484202303">
    <w:abstractNumId w:val="2"/>
  </w:num>
  <w:num w:numId="8" w16cid:durableId="1947544895">
    <w:abstractNumId w:val="1"/>
  </w:num>
  <w:num w:numId="9" w16cid:durableId="63557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5C23"/>
    <w:rsid w:val="0029639D"/>
    <w:rsid w:val="00326F90"/>
    <w:rsid w:val="00AA1D8D"/>
    <w:rsid w:val="00B47730"/>
    <w:rsid w:val="00CB0664"/>
    <w:rsid w:val="00CB5753"/>
    <w:rsid w:val="00D50B12"/>
    <w:rsid w:val="00D52D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5305D"/>
  <w14:defaultImageDpi w14:val="300"/>
  <w15:docId w15:val="{E2D9DCC4-269D-3D4F-B288-0D47EEC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655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2013-12-23T23:15:00Z</dcterms:created>
  <dcterms:modified xsi:type="dcterms:W3CDTF">2025-04-26T13:36:00Z</dcterms:modified>
  <cp:category/>
</cp:coreProperties>
</file>