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54E89" w14:textId="77777777" w:rsidR="001520DA" w:rsidRDefault="001520DA" w:rsidP="001520DA">
      <w:pPr>
        <w:pStyle w:val="Heading1"/>
        <w:spacing w:before="0" w:line="240" w:lineRule="auto"/>
        <w:jc w:val="both"/>
        <w:rPr>
          <w:rFonts w:ascii="Candara" w:hAnsi="Candara"/>
          <w:b w:val="0"/>
          <w:bCs w:val="0"/>
          <w:sz w:val="24"/>
          <w:szCs w:val="24"/>
        </w:rPr>
      </w:pPr>
    </w:p>
    <w:p w14:paraId="067A39B5" w14:textId="020CAA97" w:rsidR="000D1E29" w:rsidRPr="00E634B2" w:rsidRDefault="001520DA" w:rsidP="001520DA">
      <w:pPr>
        <w:pStyle w:val="Heading1"/>
        <w:spacing w:before="0" w:line="240" w:lineRule="auto"/>
        <w:jc w:val="center"/>
        <w:rPr>
          <w:rFonts w:ascii="Candara" w:hAnsi="Candara"/>
          <w:sz w:val="32"/>
          <w:szCs w:val="32"/>
        </w:rPr>
      </w:pPr>
      <w:r w:rsidRPr="00E634B2">
        <w:rPr>
          <w:rFonts w:ascii="Candara" w:hAnsi="Candara"/>
          <w:sz w:val="32"/>
          <w:szCs w:val="32"/>
        </w:rPr>
        <w:t>PLAN OBUKE I OSVJEŠĆIVANJA ZAPOSLENIKA U PODRUČJU INFORMACIJSKE SIGURNOSTI</w:t>
      </w:r>
    </w:p>
    <w:p w14:paraId="7DB2D0E4" w14:textId="77777777" w:rsidR="001520DA" w:rsidRDefault="001520DA" w:rsidP="001520DA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14:paraId="7A452CE3" w14:textId="77777777" w:rsidR="00E634B2" w:rsidRDefault="00E634B2" w:rsidP="001520DA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TPA d.o.o.</w:t>
      </w:r>
    </w:p>
    <w:p w14:paraId="62B332B5" w14:textId="6ECAEF24" w:rsidR="001520DA" w:rsidRDefault="001B5C68" w:rsidP="001520DA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1520DA">
        <w:rPr>
          <w:rFonts w:ascii="Candara" w:hAnsi="Candara"/>
          <w:sz w:val="24"/>
          <w:szCs w:val="24"/>
        </w:rPr>
        <w:t>Verzija: 1.0</w:t>
      </w:r>
    </w:p>
    <w:p w14:paraId="4AD181A2" w14:textId="77777777" w:rsidR="001520DA" w:rsidRDefault="001B5C68" w:rsidP="001520DA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1520DA">
        <w:rPr>
          <w:rFonts w:ascii="Candara" w:hAnsi="Candara"/>
          <w:sz w:val="24"/>
          <w:szCs w:val="24"/>
        </w:rPr>
        <w:t>Datum: 26.04.2025.</w:t>
      </w:r>
    </w:p>
    <w:p w14:paraId="45F83F22" w14:textId="77777777" w:rsidR="001520DA" w:rsidRDefault="001B5C68" w:rsidP="001520DA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1520DA">
        <w:rPr>
          <w:rFonts w:ascii="Candara" w:hAnsi="Candara"/>
          <w:sz w:val="24"/>
          <w:szCs w:val="24"/>
        </w:rPr>
        <w:t>Pripremio: Bojan Huzanić</w:t>
      </w:r>
    </w:p>
    <w:p w14:paraId="4F95E5A1" w14:textId="77777777" w:rsidR="001520DA" w:rsidRDefault="001520DA" w:rsidP="001520DA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14:paraId="3D5DB4EA" w14:textId="5F9AC574" w:rsidR="000D1E29" w:rsidRPr="00E634B2" w:rsidRDefault="001B5C68" w:rsidP="00E634B2">
      <w:pPr>
        <w:pStyle w:val="Heading2"/>
        <w:spacing w:before="0" w:line="240" w:lineRule="auto"/>
        <w:jc w:val="both"/>
        <w:rPr>
          <w:rFonts w:ascii="Candara" w:hAnsi="Candara"/>
          <w:sz w:val="24"/>
          <w:szCs w:val="24"/>
        </w:rPr>
      </w:pPr>
      <w:r w:rsidRPr="00E634B2">
        <w:rPr>
          <w:rFonts w:ascii="Candara" w:hAnsi="Candara"/>
          <w:sz w:val="24"/>
          <w:szCs w:val="24"/>
        </w:rPr>
        <w:t>1. Cilj</w:t>
      </w:r>
    </w:p>
    <w:p w14:paraId="4EF23E5D" w14:textId="77777777" w:rsidR="000D1E29" w:rsidRPr="001520DA" w:rsidRDefault="001B5C68" w:rsidP="001520DA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1520DA">
        <w:rPr>
          <w:rFonts w:ascii="Candara" w:hAnsi="Candara"/>
          <w:sz w:val="24"/>
          <w:szCs w:val="24"/>
        </w:rPr>
        <w:t>Osigurati da svi zaposlenici TPA d.o.o. razumiju zahtjeve informacijske sigurnosti i prepoznaju svoju ulogu u zaštiti informacija.</w:t>
      </w:r>
    </w:p>
    <w:p w14:paraId="39AF7A18" w14:textId="77777777" w:rsidR="001520DA" w:rsidRDefault="001520DA" w:rsidP="001520DA">
      <w:pPr>
        <w:pStyle w:val="Heading2"/>
        <w:spacing w:before="0" w:line="240" w:lineRule="auto"/>
        <w:jc w:val="both"/>
        <w:rPr>
          <w:rFonts w:ascii="Candara" w:hAnsi="Candara"/>
          <w:b w:val="0"/>
          <w:bCs w:val="0"/>
          <w:sz w:val="24"/>
          <w:szCs w:val="24"/>
        </w:rPr>
      </w:pPr>
    </w:p>
    <w:p w14:paraId="3E4F48F5" w14:textId="16CFB716" w:rsidR="000D1E29" w:rsidRPr="001520DA" w:rsidRDefault="001B5C68" w:rsidP="001520DA">
      <w:pPr>
        <w:pStyle w:val="Heading2"/>
        <w:spacing w:before="0" w:line="240" w:lineRule="auto"/>
        <w:jc w:val="both"/>
        <w:rPr>
          <w:rFonts w:ascii="Candara" w:hAnsi="Candara"/>
          <w:sz w:val="24"/>
          <w:szCs w:val="24"/>
        </w:rPr>
      </w:pPr>
      <w:r w:rsidRPr="001520DA">
        <w:rPr>
          <w:rFonts w:ascii="Candara" w:hAnsi="Candara"/>
          <w:sz w:val="24"/>
          <w:szCs w:val="24"/>
        </w:rPr>
        <w:t>2. Opseg</w:t>
      </w:r>
    </w:p>
    <w:p w14:paraId="02AEAA50" w14:textId="77777777" w:rsidR="000D1E29" w:rsidRPr="001520DA" w:rsidRDefault="001B5C68" w:rsidP="001520DA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1520DA">
        <w:rPr>
          <w:rFonts w:ascii="Candara" w:hAnsi="Candara"/>
          <w:sz w:val="24"/>
          <w:szCs w:val="24"/>
        </w:rPr>
        <w:t>Obuhvaća sve stalno zaposlene, vanjske suradnike, praksu studenata i privremene djelatnike koji imaju pristup informacijskim sustavima i podacima TPA d.o.o.</w:t>
      </w:r>
    </w:p>
    <w:p w14:paraId="118A53AA" w14:textId="77777777" w:rsidR="001520DA" w:rsidRDefault="001520DA" w:rsidP="001520DA">
      <w:pPr>
        <w:pStyle w:val="Heading2"/>
        <w:spacing w:before="0" w:line="240" w:lineRule="auto"/>
        <w:jc w:val="both"/>
        <w:rPr>
          <w:rFonts w:ascii="Candara" w:hAnsi="Candara"/>
          <w:b w:val="0"/>
          <w:bCs w:val="0"/>
          <w:sz w:val="24"/>
          <w:szCs w:val="24"/>
        </w:rPr>
      </w:pPr>
    </w:p>
    <w:p w14:paraId="01C8613C" w14:textId="17AE3740" w:rsidR="000D1E29" w:rsidRPr="000907AD" w:rsidRDefault="001B5C68" w:rsidP="001520DA">
      <w:pPr>
        <w:pStyle w:val="Heading2"/>
        <w:spacing w:before="0" w:line="240" w:lineRule="auto"/>
        <w:jc w:val="both"/>
        <w:rPr>
          <w:rFonts w:ascii="Candara" w:hAnsi="Candara"/>
          <w:sz w:val="24"/>
          <w:szCs w:val="24"/>
        </w:rPr>
      </w:pPr>
      <w:r w:rsidRPr="000907AD">
        <w:rPr>
          <w:rFonts w:ascii="Candara" w:hAnsi="Candara"/>
          <w:sz w:val="24"/>
          <w:szCs w:val="24"/>
        </w:rPr>
        <w:t>3. Planirane aktivnosti obuke i osvješćivanja</w:t>
      </w:r>
    </w:p>
    <w:tbl>
      <w:tblPr>
        <w:tblStyle w:val="GridTable4-Accent1"/>
        <w:tblW w:w="0" w:type="auto"/>
        <w:tblLayout w:type="fixed"/>
        <w:tblLook w:val="0420" w:firstRow="1" w:lastRow="0" w:firstColumn="0" w:lastColumn="0" w:noHBand="0" w:noVBand="1"/>
      </w:tblPr>
      <w:tblGrid>
        <w:gridCol w:w="2405"/>
        <w:gridCol w:w="1701"/>
        <w:gridCol w:w="1276"/>
        <w:gridCol w:w="1843"/>
        <w:gridCol w:w="1405"/>
      </w:tblGrid>
      <w:tr w:rsidR="000907AD" w:rsidRPr="001520DA" w14:paraId="2C952E1B" w14:textId="77777777" w:rsidTr="000907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  <w:vAlign w:val="center"/>
          </w:tcPr>
          <w:p w14:paraId="7F46E7AD" w14:textId="77777777" w:rsidR="000D1E29" w:rsidRPr="001520DA" w:rsidRDefault="001B5C68" w:rsidP="000907AD">
            <w:pPr>
              <w:jc w:val="center"/>
              <w:rPr>
                <w:rFonts w:ascii="Candara" w:hAnsi="Candara"/>
                <w:b w:val="0"/>
                <w:bCs w:val="0"/>
                <w:sz w:val="24"/>
                <w:szCs w:val="24"/>
              </w:rPr>
            </w:pPr>
            <w:r w:rsidRPr="001520DA">
              <w:rPr>
                <w:rFonts w:ascii="Candara" w:hAnsi="Candara"/>
                <w:b w:val="0"/>
                <w:bCs w:val="0"/>
                <w:sz w:val="24"/>
                <w:szCs w:val="24"/>
              </w:rPr>
              <w:t>Aktivnost</w:t>
            </w:r>
          </w:p>
        </w:tc>
        <w:tc>
          <w:tcPr>
            <w:tcW w:w="1701" w:type="dxa"/>
            <w:vAlign w:val="center"/>
          </w:tcPr>
          <w:p w14:paraId="5E32E77B" w14:textId="77777777" w:rsidR="000D1E29" w:rsidRPr="001520DA" w:rsidRDefault="001B5C68" w:rsidP="000907AD">
            <w:pPr>
              <w:jc w:val="center"/>
              <w:rPr>
                <w:rFonts w:ascii="Candara" w:hAnsi="Candara"/>
                <w:b w:val="0"/>
                <w:bCs w:val="0"/>
                <w:sz w:val="24"/>
                <w:szCs w:val="24"/>
              </w:rPr>
            </w:pPr>
            <w:r w:rsidRPr="001520DA">
              <w:rPr>
                <w:rFonts w:ascii="Candara" w:hAnsi="Candara"/>
                <w:b w:val="0"/>
                <w:bCs w:val="0"/>
                <w:sz w:val="24"/>
                <w:szCs w:val="24"/>
              </w:rPr>
              <w:t>Ciljna skupina</w:t>
            </w:r>
          </w:p>
        </w:tc>
        <w:tc>
          <w:tcPr>
            <w:tcW w:w="1276" w:type="dxa"/>
            <w:vAlign w:val="center"/>
          </w:tcPr>
          <w:p w14:paraId="61E733D2" w14:textId="77777777" w:rsidR="000D1E29" w:rsidRPr="001520DA" w:rsidRDefault="001B5C68" w:rsidP="000907AD">
            <w:pPr>
              <w:jc w:val="center"/>
              <w:rPr>
                <w:rFonts w:ascii="Candara" w:hAnsi="Candara"/>
                <w:b w:val="0"/>
                <w:bCs w:val="0"/>
                <w:sz w:val="24"/>
                <w:szCs w:val="24"/>
              </w:rPr>
            </w:pPr>
            <w:r w:rsidRPr="001520DA">
              <w:rPr>
                <w:rFonts w:ascii="Candara" w:hAnsi="Candara"/>
                <w:b w:val="0"/>
                <w:bCs w:val="0"/>
                <w:sz w:val="24"/>
                <w:szCs w:val="24"/>
              </w:rPr>
              <w:t>Periodičnost</w:t>
            </w:r>
          </w:p>
        </w:tc>
        <w:tc>
          <w:tcPr>
            <w:tcW w:w="1843" w:type="dxa"/>
            <w:vAlign w:val="center"/>
          </w:tcPr>
          <w:p w14:paraId="7DBBECD5" w14:textId="77777777" w:rsidR="000D1E29" w:rsidRPr="001520DA" w:rsidRDefault="001B5C68" w:rsidP="000907AD">
            <w:pPr>
              <w:jc w:val="center"/>
              <w:rPr>
                <w:rFonts w:ascii="Candara" w:hAnsi="Candara"/>
                <w:b w:val="0"/>
                <w:bCs w:val="0"/>
                <w:sz w:val="24"/>
                <w:szCs w:val="24"/>
              </w:rPr>
            </w:pPr>
            <w:r w:rsidRPr="001520DA">
              <w:rPr>
                <w:rFonts w:ascii="Candara" w:hAnsi="Candara"/>
                <w:b w:val="0"/>
                <w:bCs w:val="0"/>
                <w:sz w:val="24"/>
                <w:szCs w:val="24"/>
              </w:rPr>
              <w:t>Način provođenja</w:t>
            </w:r>
          </w:p>
        </w:tc>
        <w:tc>
          <w:tcPr>
            <w:tcW w:w="1405" w:type="dxa"/>
            <w:vAlign w:val="center"/>
          </w:tcPr>
          <w:p w14:paraId="2D7996A6" w14:textId="77777777" w:rsidR="000D1E29" w:rsidRPr="001520DA" w:rsidRDefault="001B5C68" w:rsidP="000907AD">
            <w:pPr>
              <w:jc w:val="center"/>
              <w:rPr>
                <w:rFonts w:ascii="Candara" w:hAnsi="Candara"/>
                <w:b w:val="0"/>
                <w:bCs w:val="0"/>
                <w:sz w:val="24"/>
                <w:szCs w:val="24"/>
              </w:rPr>
            </w:pPr>
            <w:r w:rsidRPr="001520DA">
              <w:rPr>
                <w:rFonts w:ascii="Candara" w:hAnsi="Candara"/>
                <w:b w:val="0"/>
                <w:bCs w:val="0"/>
                <w:sz w:val="24"/>
                <w:szCs w:val="24"/>
              </w:rPr>
              <w:t>Odgovorna osoba</w:t>
            </w:r>
          </w:p>
        </w:tc>
      </w:tr>
      <w:tr w:rsidR="000907AD" w:rsidRPr="001520DA" w14:paraId="01AC4F5E" w14:textId="77777777" w:rsidTr="00090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  <w:vAlign w:val="center"/>
          </w:tcPr>
          <w:p w14:paraId="72168671" w14:textId="77777777" w:rsidR="000D1E29" w:rsidRPr="001520DA" w:rsidRDefault="001B5C68" w:rsidP="000907AD">
            <w:pPr>
              <w:rPr>
                <w:rFonts w:ascii="Candara" w:hAnsi="Candara"/>
                <w:sz w:val="24"/>
                <w:szCs w:val="24"/>
                <w:lang w:val="pl-PL"/>
              </w:rPr>
            </w:pPr>
            <w:r w:rsidRPr="001520DA">
              <w:rPr>
                <w:rFonts w:ascii="Candara" w:hAnsi="Candara"/>
                <w:sz w:val="24"/>
                <w:szCs w:val="24"/>
                <w:lang w:val="pl-PL"/>
              </w:rPr>
              <w:t>Uvodna obuka o informacijskoj sigurnosti</w:t>
            </w:r>
          </w:p>
        </w:tc>
        <w:tc>
          <w:tcPr>
            <w:tcW w:w="1701" w:type="dxa"/>
            <w:vAlign w:val="center"/>
          </w:tcPr>
          <w:p w14:paraId="65308593" w14:textId="77777777" w:rsidR="000D1E29" w:rsidRPr="001520DA" w:rsidRDefault="001B5C68" w:rsidP="000907AD">
            <w:pPr>
              <w:rPr>
                <w:rFonts w:ascii="Candara" w:hAnsi="Candara"/>
                <w:sz w:val="24"/>
                <w:szCs w:val="24"/>
              </w:rPr>
            </w:pPr>
            <w:r w:rsidRPr="001520DA">
              <w:rPr>
                <w:rFonts w:ascii="Candara" w:hAnsi="Candara"/>
                <w:sz w:val="24"/>
                <w:szCs w:val="24"/>
              </w:rPr>
              <w:t>Novi zaposlenici</w:t>
            </w:r>
          </w:p>
        </w:tc>
        <w:tc>
          <w:tcPr>
            <w:tcW w:w="1276" w:type="dxa"/>
            <w:vAlign w:val="center"/>
          </w:tcPr>
          <w:p w14:paraId="1181413B" w14:textId="77777777" w:rsidR="000D1E29" w:rsidRPr="001520DA" w:rsidRDefault="001B5C68" w:rsidP="000907AD">
            <w:pPr>
              <w:rPr>
                <w:rFonts w:ascii="Candara" w:hAnsi="Candara"/>
                <w:sz w:val="24"/>
                <w:szCs w:val="24"/>
              </w:rPr>
            </w:pPr>
            <w:r w:rsidRPr="001520DA">
              <w:rPr>
                <w:rFonts w:ascii="Candara" w:hAnsi="Candara"/>
                <w:sz w:val="24"/>
                <w:szCs w:val="24"/>
              </w:rPr>
              <w:t>Početak zaposlenja</w:t>
            </w:r>
          </w:p>
        </w:tc>
        <w:tc>
          <w:tcPr>
            <w:tcW w:w="1843" w:type="dxa"/>
            <w:vAlign w:val="center"/>
          </w:tcPr>
          <w:p w14:paraId="26B02C55" w14:textId="77777777" w:rsidR="000D1E29" w:rsidRPr="001520DA" w:rsidRDefault="001B5C68" w:rsidP="000907AD">
            <w:pPr>
              <w:rPr>
                <w:rFonts w:ascii="Candara" w:hAnsi="Candara"/>
                <w:sz w:val="24"/>
                <w:szCs w:val="24"/>
              </w:rPr>
            </w:pPr>
            <w:r w:rsidRPr="001520DA">
              <w:rPr>
                <w:rFonts w:ascii="Candara" w:hAnsi="Candara"/>
                <w:sz w:val="24"/>
                <w:szCs w:val="24"/>
              </w:rPr>
              <w:t>Prezentacija i edukativni materijali</w:t>
            </w:r>
          </w:p>
        </w:tc>
        <w:tc>
          <w:tcPr>
            <w:tcW w:w="1405" w:type="dxa"/>
            <w:vAlign w:val="center"/>
          </w:tcPr>
          <w:p w14:paraId="4FA17FAF" w14:textId="77777777" w:rsidR="000D1E29" w:rsidRPr="001520DA" w:rsidRDefault="001B5C68" w:rsidP="000907AD">
            <w:pPr>
              <w:rPr>
                <w:rFonts w:ascii="Candara" w:hAnsi="Candara"/>
                <w:sz w:val="24"/>
                <w:szCs w:val="24"/>
              </w:rPr>
            </w:pPr>
            <w:r w:rsidRPr="001520DA">
              <w:rPr>
                <w:rFonts w:ascii="Candara" w:hAnsi="Candara"/>
                <w:sz w:val="24"/>
                <w:szCs w:val="24"/>
              </w:rPr>
              <w:t>Voditelj ISMS-a</w:t>
            </w:r>
          </w:p>
        </w:tc>
      </w:tr>
      <w:tr w:rsidR="000D1E29" w:rsidRPr="001520DA" w14:paraId="0D6E9A49" w14:textId="77777777" w:rsidTr="000907AD">
        <w:tc>
          <w:tcPr>
            <w:tcW w:w="2405" w:type="dxa"/>
            <w:vAlign w:val="center"/>
          </w:tcPr>
          <w:p w14:paraId="4A6D871D" w14:textId="77777777" w:rsidR="000D1E29" w:rsidRPr="001520DA" w:rsidRDefault="001B5C68" w:rsidP="000907AD">
            <w:pPr>
              <w:rPr>
                <w:rFonts w:ascii="Candara" w:hAnsi="Candara"/>
                <w:sz w:val="24"/>
                <w:szCs w:val="24"/>
              </w:rPr>
            </w:pPr>
            <w:r w:rsidRPr="001520DA">
              <w:rPr>
                <w:rFonts w:ascii="Candara" w:hAnsi="Candara"/>
                <w:sz w:val="24"/>
                <w:szCs w:val="24"/>
              </w:rPr>
              <w:t>Godišnja obnova svijesti o sigurnosti</w:t>
            </w:r>
          </w:p>
        </w:tc>
        <w:tc>
          <w:tcPr>
            <w:tcW w:w="1701" w:type="dxa"/>
            <w:vAlign w:val="center"/>
          </w:tcPr>
          <w:p w14:paraId="66E545B1" w14:textId="77777777" w:rsidR="000D1E29" w:rsidRPr="001520DA" w:rsidRDefault="001B5C68" w:rsidP="000907AD">
            <w:pPr>
              <w:rPr>
                <w:rFonts w:ascii="Candara" w:hAnsi="Candara"/>
                <w:sz w:val="24"/>
                <w:szCs w:val="24"/>
              </w:rPr>
            </w:pPr>
            <w:r w:rsidRPr="001520DA">
              <w:rPr>
                <w:rFonts w:ascii="Candara" w:hAnsi="Candara"/>
                <w:sz w:val="24"/>
                <w:szCs w:val="24"/>
              </w:rPr>
              <w:t>Svi zaposlenici</w:t>
            </w:r>
          </w:p>
        </w:tc>
        <w:tc>
          <w:tcPr>
            <w:tcW w:w="1276" w:type="dxa"/>
            <w:vAlign w:val="center"/>
          </w:tcPr>
          <w:p w14:paraId="04AF8633" w14:textId="77777777" w:rsidR="000D1E29" w:rsidRPr="001520DA" w:rsidRDefault="001B5C68" w:rsidP="000907AD">
            <w:pPr>
              <w:rPr>
                <w:rFonts w:ascii="Candara" w:hAnsi="Candara"/>
                <w:sz w:val="24"/>
                <w:szCs w:val="24"/>
              </w:rPr>
            </w:pPr>
            <w:r w:rsidRPr="001520DA">
              <w:rPr>
                <w:rFonts w:ascii="Candara" w:hAnsi="Candara"/>
                <w:sz w:val="24"/>
                <w:szCs w:val="24"/>
              </w:rPr>
              <w:t>1x godišnje</w:t>
            </w:r>
          </w:p>
        </w:tc>
        <w:tc>
          <w:tcPr>
            <w:tcW w:w="1843" w:type="dxa"/>
            <w:vAlign w:val="center"/>
          </w:tcPr>
          <w:p w14:paraId="5CBBFF68" w14:textId="77777777" w:rsidR="000D1E29" w:rsidRPr="001520DA" w:rsidRDefault="001B5C68" w:rsidP="000907AD">
            <w:pPr>
              <w:rPr>
                <w:rFonts w:ascii="Candara" w:hAnsi="Candara"/>
                <w:sz w:val="24"/>
                <w:szCs w:val="24"/>
              </w:rPr>
            </w:pPr>
            <w:r w:rsidRPr="001520DA">
              <w:rPr>
                <w:rFonts w:ascii="Candara" w:hAnsi="Candara"/>
                <w:sz w:val="24"/>
                <w:szCs w:val="24"/>
              </w:rPr>
              <w:t>Online tečaj ili radionica</w:t>
            </w:r>
          </w:p>
        </w:tc>
        <w:tc>
          <w:tcPr>
            <w:tcW w:w="1405" w:type="dxa"/>
            <w:vAlign w:val="center"/>
          </w:tcPr>
          <w:p w14:paraId="3342316B" w14:textId="77777777" w:rsidR="000D1E29" w:rsidRPr="001520DA" w:rsidRDefault="001B5C68" w:rsidP="000907AD">
            <w:pPr>
              <w:rPr>
                <w:rFonts w:ascii="Candara" w:hAnsi="Candara"/>
                <w:sz w:val="24"/>
                <w:szCs w:val="24"/>
              </w:rPr>
            </w:pPr>
            <w:r w:rsidRPr="001520DA">
              <w:rPr>
                <w:rFonts w:ascii="Candara" w:hAnsi="Candara"/>
                <w:sz w:val="24"/>
                <w:szCs w:val="24"/>
              </w:rPr>
              <w:t>Voditelj ISMS-a</w:t>
            </w:r>
          </w:p>
        </w:tc>
      </w:tr>
      <w:tr w:rsidR="000907AD" w:rsidRPr="001520DA" w14:paraId="3AC564D8" w14:textId="77777777" w:rsidTr="00090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  <w:vAlign w:val="center"/>
          </w:tcPr>
          <w:p w14:paraId="67218FC6" w14:textId="77777777" w:rsidR="000D1E29" w:rsidRPr="001520DA" w:rsidRDefault="001B5C68" w:rsidP="000907AD">
            <w:pPr>
              <w:rPr>
                <w:rFonts w:ascii="Candara" w:hAnsi="Candara"/>
                <w:sz w:val="24"/>
                <w:szCs w:val="24"/>
              </w:rPr>
            </w:pPr>
            <w:r w:rsidRPr="001520DA">
              <w:rPr>
                <w:rFonts w:ascii="Candara" w:hAnsi="Candara"/>
                <w:sz w:val="24"/>
                <w:szCs w:val="24"/>
              </w:rPr>
              <w:t>Specijalizirane tehničke obuke (npr. 2FA, phishing testiranja)</w:t>
            </w:r>
          </w:p>
        </w:tc>
        <w:tc>
          <w:tcPr>
            <w:tcW w:w="1701" w:type="dxa"/>
            <w:vAlign w:val="center"/>
          </w:tcPr>
          <w:p w14:paraId="0D95940C" w14:textId="77777777" w:rsidR="000D1E29" w:rsidRPr="001520DA" w:rsidRDefault="001B5C68" w:rsidP="000907AD">
            <w:pPr>
              <w:rPr>
                <w:rFonts w:ascii="Candara" w:hAnsi="Candara"/>
                <w:sz w:val="24"/>
                <w:szCs w:val="24"/>
              </w:rPr>
            </w:pPr>
            <w:r w:rsidRPr="001520DA">
              <w:rPr>
                <w:rFonts w:ascii="Candara" w:hAnsi="Candara"/>
                <w:sz w:val="24"/>
                <w:szCs w:val="24"/>
              </w:rPr>
              <w:t>IT odjel, administratori</w:t>
            </w:r>
          </w:p>
        </w:tc>
        <w:tc>
          <w:tcPr>
            <w:tcW w:w="1276" w:type="dxa"/>
            <w:vAlign w:val="center"/>
          </w:tcPr>
          <w:p w14:paraId="3E5D402A" w14:textId="77777777" w:rsidR="000D1E29" w:rsidRPr="001520DA" w:rsidRDefault="001B5C68" w:rsidP="000907AD">
            <w:pPr>
              <w:rPr>
                <w:rFonts w:ascii="Candara" w:hAnsi="Candara"/>
                <w:sz w:val="24"/>
                <w:szCs w:val="24"/>
              </w:rPr>
            </w:pPr>
            <w:r w:rsidRPr="001520DA">
              <w:rPr>
                <w:rFonts w:ascii="Candara" w:hAnsi="Candara"/>
                <w:sz w:val="24"/>
                <w:szCs w:val="24"/>
              </w:rPr>
              <w:t>1x godišnje ili po potrebi</w:t>
            </w:r>
          </w:p>
        </w:tc>
        <w:tc>
          <w:tcPr>
            <w:tcW w:w="1843" w:type="dxa"/>
            <w:vAlign w:val="center"/>
          </w:tcPr>
          <w:p w14:paraId="1A7360C1" w14:textId="77777777" w:rsidR="000D1E29" w:rsidRPr="001520DA" w:rsidRDefault="001B5C68" w:rsidP="000907AD">
            <w:pPr>
              <w:rPr>
                <w:rFonts w:ascii="Candara" w:hAnsi="Candara"/>
                <w:sz w:val="24"/>
                <w:szCs w:val="24"/>
              </w:rPr>
            </w:pPr>
            <w:r w:rsidRPr="001520DA">
              <w:rPr>
                <w:rFonts w:ascii="Candara" w:hAnsi="Candara"/>
                <w:sz w:val="24"/>
                <w:szCs w:val="24"/>
              </w:rPr>
              <w:t>Radionice, simulacije napada</w:t>
            </w:r>
          </w:p>
        </w:tc>
        <w:tc>
          <w:tcPr>
            <w:tcW w:w="1405" w:type="dxa"/>
            <w:vAlign w:val="center"/>
          </w:tcPr>
          <w:p w14:paraId="57538941" w14:textId="77777777" w:rsidR="000D1E29" w:rsidRPr="001520DA" w:rsidRDefault="001B5C68" w:rsidP="000907AD">
            <w:pPr>
              <w:rPr>
                <w:rFonts w:ascii="Candara" w:hAnsi="Candara"/>
                <w:sz w:val="24"/>
                <w:szCs w:val="24"/>
              </w:rPr>
            </w:pPr>
            <w:r w:rsidRPr="001520DA">
              <w:rPr>
                <w:rFonts w:ascii="Candara" w:hAnsi="Candara"/>
                <w:sz w:val="24"/>
                <w:szCs w:val="24"/>
              </w:rPr>
              <w:t>Voditelj ISMS-a i IT</w:t>
            </w:r>
          </w:p>
        </w:tc>
      </w:tr>
      <w:tr w:rsidR="000D1E29" w:rsidRPr="001520DA" w14:paraId="158F60E0" w14:textId="77777777" w:rsidTr="000907AD">
        <w:tc>
          <w:tcPr>
            <w:tcW w:w="2405" w:type="dxa"/>
            <w:vAlign w:val="center"/>
          </w:tcPr>
          <w:p w14:paraId="41BA9154" w14:textId="77777777" w:rsidR="000D1E29" w:rsidRPr="001520DA" w:rsidRDefault="001B5C68" w:rsidP="000907AD">
            <w:pPr>
              <w:rPr>
                <w:rFonts w:ascii="Candara" w:hAnsi="Candara"/>
                <w:sz w:val="24"/>
                <w:szCs w:val="24"/>
              </w:rPr>
            </w:pPr>
            <w:r w:rsidRPr="001520DA">
              <w:rPr>
                <w:rFonts w:ascii="Candara" w:hAnsi="Candara"/>
                <w:sz w:val="24"/>
                <w:szCs w:val="24"/>
              </w:rPr>
              <w:t>Komunikacija sigurnosnih incidenata i pravilnika</w:t>
            </w:r>
          </w:p>
        </w:tc>
        <w:tc>
          <w:tcPr>
            <w:tcW w:w="1701" w:type="dxa"/>
            <w:vAlign w:val="center"/>
          </w:tcPr>
          <w:p w14:paraId="2D661BB5" w14:textId="77777777" w:rsidR="000D1E29" w:rsidRPr="001520DA" w:rsidRDefault="001B5C68" w:rsidP="000907AD">
            <w:pPr>
              <w:rPr>
                <w:rFonts w:ascii="Candara" w:hAnsi="Candara"/>
                <w:sz w:val="24"/>
                <w:szCs w:val="24"/>
              </w:rPr>
            </w:pPr>
            <w:r w:rsidRPr="001520DA">
              <w:rPr>
                <w:rFonts w:ascii="Candara" w:hAnsi="Candara"/>
                <w:sz w:val="24"/>
                <w:szCs w:val="24"/>
              </w:rPr>
              <w:t>Svi zaposlenici</w:t>
            </w:r>
          </w:p>
        </w:tc>
        <w:tc>
          <w:tcPr>
            <w:tcW w:w="1276" w:type="dxa"/>
            <w:vAlign w:val="center"/>
          </w:tcPr>
          <w:p w14:paraId="4141C093" w14:textId="77777777" w:rsidR="000D1E29" w:rsidRPr="001520DA" w:rsidRDefault="001B5C68" w:rsidP="000907AD">
            <w:pPr>
              <w:rPr>
                <w:rFonts w:ascii="Candara" w:hAnsi="Candara"/>
                <w:sz w:val="24"/>
                <w:szCs w:val="24"/>
              </w:rPr>
            </w:pPr>
            <w:r w:rsidRPr="001520DA">
              <w:rPr>
                <w:rFonts w:ascii="Candara" w:hAnsi="Candara"/>
                <w:sz w:val="24"/>
                <w:szCs w:val="24"/>
              </w:rPr>
              <w:t>Po potrebi</w:t>
            </w:r>
          </w:p>
        </w:tc>
        <w:tc>
          <w:tcPr>
            <w:tcW w:w="1843" w:type="dxa"/>
            <w:vAlign w:val="center"/>
          </w:tcPr>
          <w:p w14:paraId="1285AEBB" w14:textId="77777777" w:rsidR="000D1E29" w:rsidRPr="001520DA" w:rsidRDefault="001B5C68" w:rsidP="000907AD">
            <w:pPr>
              <w:rPr>
                <w:rFonts w:ascii="Candara" w:hAnsi="Candara"/>
                <w:sz w:val="24"/>
                <w:szCs w:val="24"/>
              </w:rPr>
            </w:pPr>
            <w:r w:rsidRPr="001520DA">
              <w:rPr>
                <w:rFonts w:ascii="Candara" w:hAnsi="Candara"/>
                <w:sz w:val="24"/>
                <w:szCs w:val="24"/>
              </w:rPr>
              <w:t>Interni emailovi, intranet, sastanci</w:t>
            </w:r>
          </w:p>
        </w:tc>
        <w:tc>
          <w:tcPr>
            <w:tcW w:w="1405" w:type="dxa"/>
            <w:vAlign w:val="center"/>
          </w:tcPr>
          <w:p w14:paraId="2D8D01EB" w14:textId="77777777" w:rsidR="000D1E29" w:rsidRPr="001520DA" w:rsidRDefault="001B5C68" w:rsidP="000907AD">
            <w:pPr>
              <w:rPr>
                <w:rFonts w:ascii="Candara" w:hAnsi="Candara"/>
                <w:sz w:val="24"/>
                <w:szCs w:val="24"/>
              </w:rPr>
            </w:pPr>
            <w:r w:rsidRPr="001520DA">
              <w:rPr>
                <w:rFonts w:ascii="Candara" w:hAnsi="Candara"/>
                <w:sz w:val="24"/>
                <w:szCs w:val="24"/>
              </w:rPr>
              <w:t>Voditelj ISMS-a</w:t>
            </w:r>
          </w:p>
        </w:tc>
      </w:tr>
      <w:tr w:rsidR="000907AD" w:rsidRPr="001520DA" w14:paraId="06011008" w14:textId="77777777" w:rsidTr="00090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  <w:vAlign w:val="center"/>
          </w:tcPr>
          <w:p w14:paraId="3884364F" w14:textId="77777777" w:rsidR="000D1E29" w:rsidRPr="001520DA" w:rsidRDefault="001B5C68" w:rsidP="000907AD">
            <w:pPr>
              <w:rPr>
                <w:rFonts w:ascii="Candara" w:hAnsi="Candara"/>
                <w:sz w:val="24"/>
                <w:szCs w:val="24"/>
                <w:lang w:val="pl-PL"/>
              </w:rPr>
            </w:pPr>
            <w:r w:rsidRPr="001520DA">
              <w:rPr>
                <w:rFonts w:ascii="Candara" w:hAnsi="Candara"/>
                <w:sz w:val="24"/>
                <w:szCs w:val="24"/>
                <w:lang w:val="pl-PL"/>
              </w:rPr>
              <w:t>Obuka za upravljanje podacima (GDPR, zaštita osobnih podataka)</w:t>
            </w:r>
          </w:p>
        </w:tc>
        <w:tc>
          <w:tcPr>
            <w:tcW w:w="1701" w:type="dxa"/>
            <w:vAlign w:val="center"/>
          </w:tcPr>
          <w:p w14:paraId="432452BC" w14:textId="77777777" w:rsidR="000D1E29" w:rsidRPr="001520DA" w:rsidRDefault="001B5C68" w:rsidP="000907AD">
            <w:pPr>
              <w:rPr>
                <w:rFonts w:ascii="Candara" w:hAnsi="Candara"/>
                <w:sz w:val="24"/>
                <w:szCs w:val="24"/>
              </w:rPr>
            </w:pPr>
            <w:r w:rsidRPr="001520DA">
              <w:rPr>
                <w:rFonts w:ascii="Candara" w:hAnsi="Candara"/>
                <w:sz w:val="24"/>
                <w:szCs w:val="24"/>
              </w:rPr>
              <w:t>HR, prodaja, korisnička podrška</w:t>
            </w:r>
          </w:p>
        </w:tc>
        <w:tc>
          <w:tcPr>
            <w:tcW w:w="1276" w:type="dxa"/>
            <w:vAlign w:val="center"/>
          </w:tcPr>
          <w:p w14:paraId="6386CE90" w14:textId="77777777" w:rsidR="000D1E29" w:rsidRPr="001520DA" w:rsidRDefault="001B5C68" w:rsidP="000907AD">
            <w:pPr>
              <w:rPr>
                <w:rFonts w:ascii="Candara" w:hAnsi="Candara"/>
                <w:sz w:val="24"/>
                <w:szCs w:val="24"/>
              </w:rPr>
            </w:pPr>
            <w:r w:rsidRPr="001520DA">
              <w:rPr>
                <w:rFonts w:ascii="Candara" w:hAnsi="Candara"/>
                <w:sz w:val="24"/>
                <w:szCs w:val="24"/>
              </w:rPr>
              <w:t>1x godišnje</w:t>
            </w:r>
          </w:p>
        </w:tc>
        <w:tc>
          <w:tcPr>
            <w:tcW w:w="1843" w:type="dxa"/>
            <w:vAlign w:val="center"/>
          </w:tcPr>
          <w:p w14:paraId="45AF431A" w14:textId="77777777" w:rsidR="000D1E29" w:rsidRPr="001520DA" w:rsidRDefault="001B5C68" w:rsidP="000907AD">
            <w:pPr>
              <w:rPr>
                <w:rFonts w:ascii="Candara" w:hAnsi="Candara"/>
                <w:sz w:val="24"/>
                <w:szCs w:val="24"/>
              </w:rPr>
            </w:pPr>
            <w:r w:rsidRPr="001520DA">
              <w:rPr>
                <w:rFonts w:ascii="Candara" w:hAnsi="Candara"/>
                <w:sz w:val="24"/>
                <w:szCs w:val="24"/>
              </w:rPr>
              <w:t>Predavanje ili e-learning</w:t>
            </w:r>
          </w:p>
        </w:tc>
        <w:tc>
          <w:tcPr>
            <w:tcW w:w="1405" w:type="dxa"/>
            <w:vAlign w:val="center"/>
          </w:tcPr>
          <w:p w14:paraId="6FAE1FA6" w14:textId="77777777" w:rsidR="000D1E29" w:rsidRPr="001520DA" w:rsidRDefault="001B5C68" w:rsidP="000907AD">
            <w:pPr>
              <w:rPr>
                <w:rFonts w:ascii="Candara" w:hAnsi="Candara"/>
                <w:sz w:val="24"/>
                <w:szCs w:val="24"/>
              </w:rPr>
            </w:pPr>
            <w:r w:rsidRPr="001520DA">
              <w:rPr>
                <w:rFonts w:ascii="Candara" w:hAnsi="Candara"/>
                <w:sz w:val="24"/>
                <w:szCs w:val="24"/>
              </w:rPr>
              <w:t>Voditelj ISMS-a + DPO</w:t>
            </w:r>
          </w:p>
        </w:tc>
      </w:tr>
      <w:tr w:rsidR="000D1E29" w:rsidRPr="001520DA" w14:paraId="6EECA494" w14:textId="77777777" w:rsidTr="000907AD">
        <w:tc>
          <w:tcPr>
            <w:tcW w:w="2405" w:type="dxa"/>
            <w:vAlign w:val="center"/>
          </w:tcPr>
          <w:p w14:paraId="71D0A598" w14:textId="77777777" w:rsidR="000D1E29" w:rsidRPr="001520DA" w:rsidRDefault="001B5C68" w:rsidP="000907AD">
            <w:pPr>
              <w:rPr>
                <w:rFonts w:ascii="Candara" w:hAnsi="Candara"/>
                <w:sz w:val="24"/>
                <w:szCs w:val="24"/>
              </w:rPr>
            </w:pPr>
            <w:r w:rsidRPr="001520DA">
              <w:rPr>
                <w:rFonts w:ascii="Candara" w:hAnsi="Candara"/>
                <w:sz w:val="24"/>
                <w:szCs w:val="24"/>
              </w:rPr>
              <w:t>Simulacije phishing napada</w:t>
            </w:r>
          </w:p>
        </w:tc>
        <w:tc>
          <w:tcPr>
            <w:tcW w:w="1701" w:type="dxa"/>
            <w:vAlign w:val="center"/>
          </w:tcPr>
          <w:p w14:paraId="6C6DBC3D" w14:textId="77777777" w:rsidR="000D1E29" w:rsidRPr="001520DA" w:rsidRDefault="001B5C68" w:rsidP="000907AD">
            <w:pPr>
              <w:rPr>
                <w:rFonts w:ascii="Candara" w:hAnsi="Candara"/>
                <w:sz w:val="24"/>
                <w:szCs w:val="24"/>
              </w:rPr>
            </w:pPr>
            <w:r w:rsidRPr="001520DA">
              <w:rPr>
                <w:rFonts w:ascii="Candara" w:hAnsi="Candara"/>
                <w:sz w:val="24"/>
                <w:szCs w:val="24"/>
              </w:rPr>
              <w:t>Svi zaposlenici</w:t>
            </w:r>
          </w:p>
        </w:tc>
        <w:tc>
          <w:tcPr>
            <w:tcW w:w="1276" w:type="dxa"/>
            <w:vAlign w:val="center"/>
          </w:tcPr>
          <w:p w14:paraId="48DB724F" w14:textId="77777777" w:rsidR="000D1E29" w:rsidRPr="001520DA" w:rsidRDefault="001B5C68" w:rsidP="000907AD">
            <w:pPr>
              <w:rPr>
                <w:rFonts w:ascii="Candara" w:hAnsi="Candara"/>
                <w:sz w:val="24"/>
                <w:szCs w:val="24"/>
              </w:rPr>
            </w:pPr>
            <w:r w:rsidRPr="001520DA">
              <w:rPr>
                <w:rFonts w:ascii="Candara" w:hAnsi="Candara"/>
                <w:sz w:val="24"/>
                <w:szCs w:val="24"/>
              </w:rPr>
              <w:t>1x godišnje</w:t>
            </w:r>
          </w:p>
        </w:tc>
        <w:tc>
          <w:tcPr>
            <w:tcW w:w="1843" w:type="dxa"/>
            <w:vAlign w:val="center"/>
          </w:tcPr>
          <w:p w14:paraId="25BD2E2C" w14:textId="77777777" w:rsidR="000D1E29" w:rsidRPr="001520DA" w:rsidRDefault="001B5C68" w:rsidP="000907AD">
            <w:pPr>
              <w:rPr>
                <w:rFonts w:ascii="Candara" w:hAnsi="Candara"/>
                <w:sz w:val="24"/>
                <w:szCs w:val="24"/>
              </w:rPr>
            </w:pPr>
            <w:r w:rsidRPr="001520DA">
              <w:rPr>
                <w:rFonts w:ascii="Candara" w:hAnsi="Candara"/>
                <w:sz w:val="24"/>
                <w:szCs w:val="24"/>
              </w:rPr>
              <w:t>Simulacije elektroničke pošte, izvještaji o uspjehu</w:t>
            </w:r>
          </w:p>
        </w:tc>
        <w:tc>
          <w:tcPr>
            <w:tcW w:w="1405" w:type="dxa"/>
            <w:vAlign w:val="center"/>
          </w:tcPr>
          <w:p w14:paraId="65A10FEB" w14:textId="77777777" w:rsidR="000D1E29" w:rsidRPr="001520DA" w:rsidRDefault="001B5C68" w:rsidP="000907AD">
            <w:pPr>
              <w:rPr>
                <w:rFonts w:ascii="Candara" w:hAnsi="Candara"/>
                <w:sz w:val="24"/>
                <w:szCs w:val="24"/>
              </w:rPr>
            </w:pPr>
            <w:r w:rsidRPr="001520DA">
              <w:rPr>
                <w:rFonts w:ascii="Candara" w:hAnsi="Candara"/>
                <w:sz w:val="24"/>
                <w:szCs w:val="24"/>
              </w:rPr>
              <w:t>Voditelj ISMS-a i IT</w:t>
            </w:r>
          </w:p>
        </w:tc>
      </w:tr>
    </w:tbl>
    <w:p w14:paraId="4D4634E1" w14:textId="77777777" w:rsidR="000907AD" w:rsidRDefault="000907AD" w:rsidP="001520DA">
      <w:pPr>
        <w:pStyle w:val="Heading2"/>
        <w:spacing w:before="0" w:line="240" w:lineRule="auto"/>
        <w:jc w:val="both"/>
        <w:rPr>
          <w:rFonts w:ascii="Candara" w:hAnsi="Candara"/>
          <w:b w:val="0"/>
          <w:bCs w:val="0"/>
          <w:sz w:val="24"/>
          <w:szCs w:val="24"/>
        </w:rPr>
      </w:pPr>
    </w:p>
    <w:p w14:paraId="0772A56D" w14:textId="4957EDAF" w:rsidR="000D1E29" w:rsidRPr="000907AD" w:rsidRDefault="001B5C68" w:rsidP="001520DA">
      <w:pPr>
        <w:pStyle w:val="Heading2"/>
        <w:spacing w:before="0" w:line="240" w:lineRule="auto"/>
        <w:jc w:val="both"/>
        <w:rPr>
          <w:rFonts w:ascii="Candara" w:hAnsi="Candara"/>
          <w:sz w:val="24"/>
          <w:szCs w:val="24"/>
        </w:rPr>
      </w:pPr>
      <w:r w:rsidRPr="000907AD">
        <w:rPr>
          <w:rFonts w:ascii="Candara" w:hAnsi="Candara"/>
          <w:sz w:val="24"/>
          <w:szCs w:val="24"/>
        </w:rPr>
        <w:t>4. Praćenje i evidencija</w:t>
      </w:r>
    </w:p>
    <w:p w14:paraId="5440EA0A" w14:textId="11BC47F0" w:rsidR="000D1E29" w:rsidRDefault="001B5C68" w:rsidP="000907AD">
      <w:pPr>
        <w:spacing w:after="0" w:line="240" w:lineRule="auto"/>
        <w:jc w:val="both"/>
        <w:rPr>
          <w:rFonts w:ascii="Candara" w:hAnsi="Candara"/>
          <w:sz w:val="24"/>
          <w:szCs w:val="24"/>
          <w:lang w:val="pt-BR"/>
        </w:rPr>
      </w:pPr>
      <w:r w:rsidRPr="001520DA">
        <w:rPr>
          <w:rFonts w:ascii="Candara" w:hAnsi="Candara"/>
          <w:sz w:val="24"/>
          <w:szCs w:val="24"/>
        </w:rPr>
        <w:t>Za svaku provedenu aktivnost vodi se evidencija (popis polaznika, datum održavanja, sadržaj).</w:t>
      </w:r>
      <w:r w:rsidR="000907AD">
        <w:rPr>
          <w:rFonts w:ascii="Candara" w:hAnsi="Candara"/>
          <w:sz w:val="24"/>
          <w:szCs w:val="24"/>
        </w:rPr>
        <w:t xml:space="preserve"> </w:t>
      </w:r>
      <w:r w:rsidRPr="000907AD">
        <w:rPr>
          <w:rFonts w:ascii="Candara" w:hAnsi="Candara"/>
          <w:sz w:val="24"/>
          <w:szCs w:val="24"/>
          <w:lang w:val="pt-BR"/>
        </w:rPr>
        <w:t>Nepohađanje obuke bit će praćeno i nadoknađeno individualnim pristupom.</w:t>
      </w:r>
    </w:p>
    <w:p w14:paraId="1AFE500E" w14:textId="77777777" w:rsidR="000907AD" w:rsidRPr="000907AD" w:rsidRDefault="000907AD" w:rsidP="000907AD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14:paraId="595F5840" w14:textId="77777777" w:rsidR="000D1E29" w:rsidRPr="000907AD" w:rsidRDefault="001B5C68" w:rsidP="001520DA">
      <w:pPr>
        <w:pStyle w:val="Heading2"/>
        <w:spacing w:before="0" w:line="240" w:lineRule="auto"/>
        <w:jc w:val="both"/>
        <w:rPr>
          <w:rFonts w:ascii="Candara" w:hAnsi="Candara"/>
          <w:sz w:val="24"/>
          <w:szCs w:val="24"/>
        </w:rPr>
      </w:pPr>
      <w:r w:rsidRPr="000907AD">
        <w:rPr>
          <w:rFonts w:ascii="Candara" w:hAnsi="Candara"/>
          <w:sz w:val="24"/>
          <w:szCs w:val="24"/>
        </w:rPr>
        <w:t>5. Odgovornosti</w:t>
      </w:r>
    </w:p>
    <w:p w14:paraId="42DDCEF4" w14:textId="77777777" w:rsidR="000907AD" w:rsidRDefault="001B5C68" w:rsidP="000907A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0907AD">
        <w:rPr>
          <w:rFonts w:ascii="Candara" w:hAnsi="Candara"/>
          <w:b/>
          <w:bCs/>
          <w:sz w:val="24"/>
          <w:szCs w:val="24"/>
        </w:rPr>
        <w:t>Voditelj ISMS-a</w:t>
      </w:r>
      <w:r w:rsidRPr="000907AD">
        <w:rPr>
          <w:rFonts w:ascii="Candara" w:hAnsi="Candara"/>
          <w:sz w:val="24"/>
          <w:szCs w:val="24"/>
        </w:rPr>
        <w:t>: organizira, nadzire i evidentira provedbu obuka.</w:t>
      </w:r>
    </w:p>
    <w:p w14:paraId="7BBF139F" w14:textId="77777777" w:rsidR="000907AD" w:rsidRDefault="001B5C68" w:rsidP="000907A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E634B2">
        <w:rPr>
          <w:rFonts w:ascii="Candara" w:hAnsi="Candara"/>
          <w:b/>
          <w:bCs/>
          <w:sz w:val="24"/>
          <w:szCs w:val="24"/>
        </w:rPr>
        <w:t>Voditelji odjela</w:t>
      </w:r>
      <w:r w:rsidRPr="000907AD">
        <w:rPr>
          <w:rFonts w:ascii="Candara" w:hAnsi="Candara"/>
          <w:sz w:val="24"/>
          <w:szCs w:val="24"/>
        </w:rPr>
        <w:t>: osiguravaju prisutnost svojih zaposlenika na obukama.</w:t>
      </w:r>
    </w:p>
    <w:p w14:paraId="39C96831" w14:textId="6C60BA23" w:rsidR="000D1E29" w:rsidRPr="000907AD" w:rsidRDefault="001B5C68" w:rsidP="000907A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E634B2">
        <w:rPr>
          <w:rFonts w:ascii="Candara" w:hAnsi="Candara"/>
          <w:b/>
          <w:bCs/>
          <w:sz w:val="24"/>
          <w:szCs w:val="24"/>
        </w:rPr>
        <w:t>Zaposlenici</w:t>
      </w:r>
      <w:r w:rsidRPr="000907AD">
        <w:rPr>
          <w:rFonts w:ascii="Candara" w:hAnsi="Candara"/>
          <w:sz w:val="24"/>
          <w:szCs w:val="24"/>
        </w:rPr>
        <w:t>: obvezni su sudjelovati u obukama i primjenjivati naučeno u svakodnevnom radu.</w:t>
      </w:r>
    </w:p>
    <w:p w14:paraId="4481923E" w14:textId="77777777" w:rsidR="000907AD" w:rsidRPr="001520DA" w:rsidRDefault="000907AD" w:rsidP="001520DA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14:paraId="7EAEEA93" w14:textId="77777777" w:rsidR="000D1E29" w:rsidRPr="000907AD" w:rsidRDefault="001B5C68" w:rsidP="001520DA">
      <w:pPr>
        <w:pStyle w:val="Heading2"/>
        <w:spacing w:before="0" w:line="240" w:lineRule="auto"/>
        <w:jc w:val="both"/>
        <w:rPr>
          <w:rFonts w:ascii="Candara" w:hAnsi="Candara"/>
          <w:sz w:val="24"/>
          <w:szCs w:val="24"/>
        </w:rPr>
      </w:pPr>
      <w:r w:rsidRPr="000907AD">
        <w:rPr>
          <w:rFonts w:ascii="Candara" w:hAnsi="Candara"/>
          <w:sz w:val="24"/>
          <w:szCs w:val="24"/>
        </w:rPr>
        <w:t>6. Revizija</w:t>
      </w:r>
    </w:p>
    <w:p w14:paraId="176A143F" w14:textId="77777777" w:rsidR="000D1E29" w:rsidRPr="001520DA" w:rsidRDefault="001B5C68" w:rsidP="001520DA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1520DA">
        <w:rPr>
          <w:rFonts w:ascii="Candara" w:hAnsi="Candara"/>
          <w:sz w:val="24"/>
          <w:szCs w:val="24"/>
        </w:rPr>
        <w:t>Ovaj Plan se pregledava jednom godišnje i po potrebi ažurira u skladu sa zahtjevima norme ISO/IEC 27001:2022 i promjenama u poslovanju.</w:t>
      </w:r>
    </w:p>
    <w:sectPr w:rsidR="000D1E29" w:rsidRPr="001520D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20458" w14:textId="77777777" w:rsidR="001520DA" w:rsidRDefault="001520DA" w:rsidP="001520DA">
      <w:pPr>
        <w:spacing w:after="0" w:line="240" w:lineRule="auto"/>
      </w:pPr>
      <w:r>
        <w:separator/>
      </w:r>
    </w:p>
  </w:endnote>
  <w:endnote w:type="continuationSeparator" w:id="0">
    <w:p w14:paraId="0201D451" w14:textId="77777777" w:rsidR="001520DA" w:rsidRDefault="001520DA" w:rsidP="00152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7490C" w14:textId="77777777" w:rsidR="001520DA" w:rsidRDefault="001520DA" w:rsidP="001520DA">
      <w:pPr>
        <w:spacing w:after="0" w:line="240" w:lineRule="auto"/>
      </w:pPr>
      <w:r>
        <w:separator/>
      </w:r>
    </w:p>
  </w:footnote>
  <w:footnote w:type="continuationSeparator" w:id="0">
    <w:p w14:paraId="619AFD7A" w14:textId="77777777" w:rsidR="001520DA" w:rsidRDefault="001520DA" w:rsidP="00152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7C923" w14:textId="79E3B313" w:rsidR="001520DA" w:rsidRDefault="001520DA" w:rsidP="001520DA">
    <w:pPr>
      <w:pStyle w:val="Header"/>
      <w:pBdr>
        <w:bottom w:val="single" w:sz="36" w:space="1" w:color="0D5435"/>
      </w:pBdr>
    </w:pPr>
    <w:r w:rsidRPr="009C55B7">
      <w:rPr>
        <w:b/>
        <w:noProof/>
        <w:color w:val="FF0000"/>
      </w:rPr>
      <w:drawing>
        <wp:inline distT="0" distB="0" distL="0" distR="0" wp14:anchorId="07222797" wp14:editId="44557DAF">
          <wp:extent cx="508000" cy="406400"/>
          <wp:effectExtent l="0" t="0" r="0" b="0"/>
          <wp:docPr id="1472046243" name="Picture 1" descr="A green logo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046243" name="Picture 1" descr="A green logo with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3152" cy="44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80605BF"/>
    <w:multiLevelType w:val="hybridMultilevel"/>
    <w:tmpl w:val="568A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505948">
    <w:abstractNumId w:val="8"/>
  </w:num>
  <w:num w:numId="2" w16cid:durableId="1715495385">
    <w:abstractNumId w:val="6"/>
  </w:num>
  <w:num w:numId="3" w16cid:durableId="1298416989">
    <w:abstractNumId w:val="5"/>
  </w:num>
  <w:num w:numId="4" w16cid:durableId="295573571">
    <w:abstractNumId w:val="4"/>
  </w:num>
  <w:num w:numId="5" w16cid:durableId="402409142">
    <w:abstractNumId w:val="7"/>
  </w:num>
  <w:num w:numId="6" w16cid:durableId="1355233184">
    <w:abstractNumId w:val="3"/>
  </w:num>
  <w:num w:numId="7" w16cid:durableId="156849066">
    <w:abstractNumId w:val="2"/>
  </w:num>
  <w:num w:numId="8" w16cid:durableId="1488863939">
    <w:abstractNumId w:val="1"/>
  </w:num>
  <w:num w:numId="9" w16cid:durableId="1811170847">
    <w:abstractNumId w:val="0"/>
  </w:num>
  <w:num w:numId="10" w16cid:durableId="19078370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07AD"/>
    <w:rsid w:val="000D1E29"/>
    <w:rsid w:val="0015074B"/>
    <w:rsid w:val="001520DA"/>
    <w:rsid w:val="001B5C68"/>
    <w:rsid w:val="0029639D"/>
    <w:rsid w:val="00326F90"/>
    <w:rsid w:val="00AA1D8D"/>
    <w:rsid w:val="00B47730"/>
    <w:rsid w:val="00CB0664"/>
    <w:rsid w:val="00D52D8C"/>
    <w:rsid w:val="00E634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2749D8"/>
  <w14:defaultImageDpi w14:val="300"/>
  <w15:docId w15:val="{E2D9DCC4-269D-3D4F-B288-0D47EECB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Table2-Accent1">
    <w:name w:val="Grid Table 2 Accent 1"/>
    <w:basedOn w:val="TableNormal"/>
    <w:uiPriority w:val="47"/>
    <w:rsid w:val="000907AD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0907A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0907A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261</Words>
  <Characters>1719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Bara</cp:lastModifiedBy>
  <cp:revision>5</cp:revision>
  <dcterms:created xsi:type="dcterms:W3CDTF">2025-04-26T11:33:00Z</dcterms:created>
  <dcterms:modified xsi:type="dcterms:W3CDTF">2025-04-26T11:37:00Z</dcterms:modified>
  <cp:category/>
</cp:coreProperties>
</file>