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9681" w14:textId="77777777" w:rsidR="00AE792B" w:rsidRPr="00022C9C" w:rsidRDefault="00022C9C" w:rsidP="00022C9C">
      <w:pPr>
        <w:pStyle w:val="Heading1"/>
        <w:spacing w:before="0" w:after="120" w:line="240" w:lineRule="auto"/>
        <w:jc w:val="center"/>
        <w:rPr>
          <w:color w:val="auto"/>
          <w:sz w:val="32"/>
          <w:szCs w:val="32"/>
        </w:rPr>
      </w:pPr>
      <w:r w:rsidRPr="00022C9C">
        <w:rPr>
          <w:color w:val="auto"/>
          <w:sz w:val="32"/>
          <w:szCs w:val="32"/>
        </w:rPr>
        <w:t>Potvrda o brisanju osobnih podataka</w:t>
      </w:r>
    </w:p>
    <w:p w14:paraId="7A778A0C" w14:textId="77777777" w:rsidR="00022C9C" w:rsidRDefault="00022C9C" w:rsidP="00022C9C">
      <w:pPr>
        <w:spacing w:after="120" w:line="240" w:lineRule="auto"/>
        <w:jc w:val="both"/>
      </w:pPr>
    </w:p>
    <w:p w14:paraId="7247B310" w14:textId="77777777" w:rsidR="00022C9C" w:rsidRDefault="00022C9C" w:rsidP="00022C9C">
      <w:pPr>
        <w:spacing w:after="120" w:line="240" w:lineRule="auto"/>
        <w:jc w:val="both"/>
      </w:pPr>
      <w:r>
        <w:t>Poštovana/Poštovani (</w:t>
      </w:r>
      <w:r>
        <w:t>ime),</w:t>
      </w:r>
    </w:p>
    <w:p w14:paraId="18216707" w14:textId="77777777" w:rsidR="00022C9C" w:rsidRDefault="00022C9C" w:rsidP="00022C9C">
      <w:pPr>
        <w:spacing w:after="120" w:line="240" w:lineRule="auto"/>
        <w:jc w:val="both"/>
      </w:pPr>
    </w:p>
    <w:p w14:paraId="1A9E02C7" w14:textId="77777777" w:rsidR="00022C9C" w:rsidRDefault="00022C9C" w:rsidP="00022C9C">
      <w:pPr>
        <w:spacing w:after="120" w:line="240" w:lineRule="auto"/>
        <w:jc w:val="both"/>
      </w:pPr>
      <w:r>
        <w:t>ovim putem potvrđujemo da su svi Vaši osobni podaci, temeljem Vašeg zahtjeva i sukladno članku 17. Opće uredbe o zaštiti podataka (GDPR), obrisani iz svih naših sustava, uključujući:</w:t>
      </w:r>
    </w:p>
    <w:p w14:paraId="73AAE346" w14:textId="77777777" w:rsidR="00022C9C" w:rsidRDefault="00022C9C" w:rsidP="00022C9C">
      <w:pPr>
        <w:pStyle w:val="ListParagraph"/>
        <w:numPr>
          <w:ilvl w:val="0"/>
          <w:numId w:val="10"/>
        </w:numPr>
        <w:spacing w:after="120" w:line="240" w:lineRule="auto"/>
        <w:jc w:val="both"/>
      </w:pPr>
      <w:r>
        <w:t>- CRM i baze podataka</w:t>
      </w:r>
    </w:p>
    <w:p w14:paraId="7C98AFAF" w14:textId="77777777" w:rsidR="00022C9C" w:rsidRDefault="00022C9C" w:rsidP="00022C9C">
      <w:pPr>
        <w:pStyle w:val="ListParagraph"/>
        <w:numPr>
          <w:ilvl w:val="0"/>
          <w:numId w:val="10"/>
        </w:numPr>
        <w:spacing w:after="120" w:line="240" w:lineRule="auto"/>
        <w:jc w:val="both"/>
      </w:pPr>
      <w:r>
        <w:t>- Interni dokumenti i datoteke</w:t>
      </w:r>
    </w:p>
    <w:p w14:paraId="4B56AEA4" w14:textId="77777777" w:rsidR="00022C9C" w:rsidRDefault="00022C9C" w:rsidP="00022C9C">
      <w:pPr>
        <w:pStyle w:val="ListParagraph"/>
        <w:numPr>
          <w:ilvl w:val="0"/>
          <w:numId w:val="10"/>
        </w:numPr>
        <w:spacing w:after="120" w:line="240" w:lineRule="auto"/>
        <w:jc w:val="both"/>
      </w:pPr>
      <w:r>
        <w:t>- E-mail komunikacija i privici</w:t>
      </w:r>
    </w:p>
    <w:p w14:paraId="71671E69" w14:textId="77777777" w:rsidR="00022C9C" w:rsidRDefault="00022C9C" w:rsidP="00022C9C">
      <w:pPr>
        <w:pStyle w:val="ListParagraph"/>
        <w:numPr>
          <w:ilvl w:val="0"/>
          <w:numId w:val="10"/>
        </w:numPr>
        <w:spacing w:after="120" w:line="240" w:lineRule="auto"/>
        <w:jc w:val="both"/>
      </w:pPr>
      <w:r>
        <w:t>- Marketinške baze i aplikacije</w:t>
      </w:r>
    </w:p>
    <w:p w14:paraId="797E001B" w14:textId="77777777" w:rsidR="00022C9C" w:rsidRDefault="00022C9C" w:rsidP="00022C9C">
      <w:pPr>
        <w:pStyle w:val="ListParagraph"/>
        <w:numPr>
          <w:ilvl w:val="0"/>
          <w:numId w:val="10"/>
        </w:numPr>
        <w:spacing w:after="120" w:line="240" w:lineRule="auto"/>
        <w:jc w:val="both"/>
      </w:pPr>
      <w:r>
        <w:t>- Ostali relevantni sustavi</w:t>
      </w:r>
    </w:p>
    <w:p w14:paraId="1A3F55A6" w14:textId="77777777" w:rsidR="00022C9C" w:rsidRDefault="00022C9C" w:rsidP="00022C9C">
      <w:pPr>
        <w:spacing w:after="120" w:line="240" w:lineRule="auto"/>
        <w:jc w:val="both"/>
      </w:pPr>
    </w:p>
    <w:p w14:paraId="3463D20F" w14:textId="77777777" w:rsidR="00022C9C" w:rsidRDefault="00022C9C" w:rsidP="00022C9C">
      <w:pPr>
        <w:spacing w:after="120" w:line="240" w:lineRule="auto"/>
        <w:jc w:val="both"/>
      </w:pPr>
      <w:r>
        <w:t>Ukoliko su vaši podaci prethodno bili dostavljeni trećim stranama (npr. osiguravajućim društvima), i njima je proslijeđen Vaš zahtjev za brisanjem.</w:t>
      </w:r>
    </w:p>
    <w:p w14:paraId="34E94B9F" w14:textId="77777777" w:rsidR="00022C9C" w:rsidRDefault="00022C9C" w:rsidP="00022C9C">
      <w:pPr>
        <w:spacing w:after="120" w:line="240" w:lineRule="auto"/>
        <w:jc w:val="both"/>
      </w:pPr>
    </w:p>
    <w:p w14:paraId="1B5B0517" w14:textId="77777777" w:rsidR="00022C9C" w:rsidRDefault="00022C9C" w:rsidP="00022C9C">
      <w:pPr>
        <w:spacing w:after="120" w:line="240" w:lineRule="auto"/>
        <w:jc w:val="both"/>
      </w:pPr>
      <w:r w:rsidRPr="00022C9C">
        <w:t>Zahvaljujemo na povjerenju i stojimo Vam na raspolaganju za dodatna pitanja.</w:t>
      </w:r>
    </w:p>
    <w:p w14:paraId="4D075413" w14:textId="77777777" w:rsidR="00022C9C" w:rsidRDefault="00022C9C" w:rsidP="00022C9C">
      <w:pPr>
        <w:spacing w:after="120" w:line="240" w:lineRule="auto"/>
        <w:jc w:val="both"/>
      </w:pPr>
    </w:p>
    <w:p w14:paraId="0F4ABDC6" w14:textId="77777777" w:rsidR="00022C9C" w:rsidRDefault="00022C9C" w:rsidP="00022C9C">
      <w:pPr>
        <w:spacing w:after="120" w:line="240" w:lineRule="auto"/>
        <w:jc w:val="both"/>
        <w:rPr>
          <w:lang w:val="it-IT"/>
        </w:rPr>
      </w:pPr>
      <w:r w:rsidRPr="00022C9C">
        <w:rPr>
          <w:lang w:val="it-IT"/>
        </w:rPr>
        <w:t>Srdačan pozdrav,</w:t>
      </w:r>
    </w:p>
    <w:p w14:paraId="6B1FB748" w14:textId="0A8C6C3C" w:rsidR="00022C9C" w:rsidRDefault="00022C9C" w:rsidP="00022C9C">
      <w:pPr>
        <w:spacing w:after="120" w:line="240" w:lineRule="auto"/>
        <w:jc w:val="both"/>
        <w:rPr>
          <w:lang w:val="it-IT"/>
        </w:rPr>
      </w:pPr>
      <w:r>
        <w:rPr>
          <w:lang w:val="it-IT"/>
        </w:rPr>
        <w:t>(</w:t>
      </w:r>
      <w:r w:rsidRPr="00022C9C">
        <w:rPr>
          <w:lang w:val="it-IT"/>
        </w:rPr>
        <w:t>ime i prezime</w:t>
      </w:r>
      <w:r>
        <w:rPr>
          <w:lang w:val="it-IT"/>
        </w:rPr>
        <w:t>)</w:t>
      </w:r>
    </w:p>
    <w:p w14:paraId="03A08B4A" w14:textId="3AC7468F" w:rsidR="00AE792B" w:rsidRPr="00022C9C" w:rsidRDefault="00022C9C" w:rsidP="00022C9C">
      <w:pPr>
        <w:spacing w:after="120" w:line="240" w:lineRule="auto"/>
        <w:jc w:val="both"/>
        <w:rPr>
          <w:lang w:val="it-IT"/>
        </w:rPr>
      </w:pPr>
      <w:r w:rsidRPr="00022C9C">
        <w:rPr>
          <w:lang w:val="it-IT"/>
        </w:rPr>
        <w:t xml:space="preserve">Fintastic </w:t>
      </w:r>
      <w:r w:rsidRPr="00022C9C">
        <w:rPr>
          <w:lang w:val="it-IT"/>
        </w:rPr>
        <w:t>grupa</w:t>
      </w:r>
    </w:p>
    <w:sectPr w:rsidR="00AE792B" w:rsidRPr="00022C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1D7D2C"/>
    <w:multiLevelType w:val="hybridMultilevel"/>
    <w:tmpl w:val="B472F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36670">
    <w:abstractNumId w:val="8"/>
  </w:num>
  <w:num w:numId="2" w16cid:durableId="890113341">
    <w:abstractNumId w:val="6"/>
  </w:num>
  <w:num w:numId="3" w16cid:durableId="7222705">
    <w:abstractNumId w:val="5"/>
  </w:num>
  <w:num w:numId="4" w16cid:durableId="1109853343">
    <w:abstractNumId w:val="4"/>
  </w:num>
  <w:num w:numId="5" w16cid:durableId="907113387">
    <w:abstractNumId w:val="7"/>
  </w:num>
  <w:num w:numId="6" w16cid:durableId="1990164275">
    <w:abstractNumId w:val="3"/>
  </w:num>
  <w:num w:numId="7" w16cid:durableId="1891073420">
    <w:abstractNumId w:val="2"/>
  </w:num>
  <w:num w:numId="8" w16cid:durableId="164562183">
    <w:abstractNumId w:val="1"/>
  </w:num>
  <w:num w:numId="9" w16cid:durableId="1572157002">
    <w:abstractNumId w:val="0"/>
  </w:num>
  <w:num w:numId="10" w16cid:durableId="14584046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C9C"/>
    <w:rsid w:val="00034616"/>
    <w:rsid w:val="0006063C"/>
    <w:rsid w:val="0015074B"/>
    <w:rsid w:val="0029639D"/>
    <w:rsid w:val="00326F90"/>
    <w:rsid w:val="003B2F45"/>
    <w:rsid w:val="00AA1D8D"/>
    <w:rsid w:val="00AE792B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062061"/>
  <w14:defaultImageDpi w14:val="300"/>
  <w15:docId w15:val="{24D6CC9F-B450-6048-8008-5EF5DFEB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2013-12-23T23:15:00Z</dcterms:created>
  <dcterms:modified xsi:type="dcterms:W3CDTF">2025-07-23T16:28:00Z</dcterms:modified>
  <cp:category/>
</cp:coreProperties>
</file>